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f806" w14:textId="ae1f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Алакольского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27 декабря 2023 года № 18-2.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"Бюджетного кодекса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Алакольского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12 718 063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2 394 079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50 646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128 698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10 144 640 тысяч тенге, в том числе;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15 010 242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100 398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132 912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32 514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2 392 577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2 392 577 тысячи тенге: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2 058 552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32 514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366 539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Алакольского районного маслихата области Жетісу от 25.11.2024 </w:t>
      </w:r>
      <w:r>
        <w:rPr>
          <w:rFonts w:ascii="Times New Roman"/>
          <w:b w:val="false"/>
          <w:i w:val="false"/>
          <w:color w:val="000000"/>
          <w:sz w:val="28"/>
        </w:rPr>
        <w:t>№ 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2024 год объемы бюджетных субвенций, передаваемых из районного бюджета в бюджеты города районного значения, села, сельских округов, в сумме 719 444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Ушаральский городской округ 1 800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Кабанбайский сельский округ 27 571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Бескольский сельский округ 9 441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800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Жагатальский сельский округ 33 460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Жанаминский сельский округ 29 912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Кольбайский сельский округ 31 677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Жыландинский сельский округ 39 187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Екпиндинский сельский округ 40 127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сельский округ 32 339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Токжайлауский сельский округ 25 974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Акжарский сельский округ 34 861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Ыргайтинский сельский округ 30 969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Актубекский сельский округ 31 126 тысячи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Архарлинский сельский округ 35 496 тысяча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Жайпакский сельский округ 35 198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36 168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Ушбулакский сельский округ 35 273 тысяча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Кызылащинский сельский округ 40 313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Сапакский сельский округ 32 017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33 575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Лепсинский сельский округ 32 993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Ынталинский сельский округ 34 594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Кайнарский сельский округ 34 573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2024 год предусмотрены целевые текущие трансферты бюджетам города районного значения, сельских округов в том числе на: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Алакольского района.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2024 год в сумме 55 439 тысяч тенге.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Алакольского районного маслихата области Жетісу от 25.11.2024 </w:t>
      </w:r>
      <w:r>
        <w:rPr>
          <w:rFonts w:ascii="Times New Roman"/>
          <w:b w:val="false"/>
          <w:i w:val="false"/>
          <w:color w:val="ff0000"/>
          <w:sz w:val="28"/>
        </w:rPr>
        <w:t>№ 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12 718 063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2 394 079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1 797 298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1 797 298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10 144 640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9 707 577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15 010 242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-2 392 577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Алакольского района от "27" декабря 2023 года № 18-2</w:t>
            </w:r>
          </w:p>
        </w:tc>
      </w:tr>
    </w:tbl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11 196 168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2 138 487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8 926 054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8 926 054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Алакольского района от "27" декабря 2023 года № 18-2</w:t>
            </w:r>
          </w:p>
        </w:tc>
      </w:tr>
    </w:tbl>
    <w:bookmarkStart w:name="z8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15 523 134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2 143 817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13 244 540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13 244 540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4 428 726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