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95b" w14:textId="8b5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2022 года № 38-6 "О бюджетах города Ушарал и сельских округов Алакольского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22 ноября 2023 года № 15-1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277 165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225 484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51 681 тысячи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298 004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20 839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20 839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20 839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83 168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37 071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46 097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1 639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1 639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1 639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88 891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50 727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38 164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94 936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6 045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6 045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6 045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66 506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61 233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5 273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78 535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12 029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12 029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12 029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160 846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139 946 тысяча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161 187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341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341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341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48 700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10 104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38 596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48 964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48 537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5 435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43 102 тысячи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48 896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359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359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45 425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8 276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37 149 тысяч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45 813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388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39 190 тысячи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51 252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64 470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45 969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18 501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89 824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25 354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25 354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25 354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52 411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44 102 тысячи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54 250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1 839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1 839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51 277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4 445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46 832 тысячи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51 837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560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36 232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23 620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42 071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5 839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5 839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101 357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2 699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98 658 тысячи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101 614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46 657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44 271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47 527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60 363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2 959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57 404 тысяча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60 774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411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411 тысячи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411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2023-2025 годы, согласно приложениям 49, 50 и 51 к настоящему решению соответственно, в том числе на 2023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68 249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2 712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65 537 тысяч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68 433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36 930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6 769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30 161 тысячи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41 210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4 280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4 280 тысяч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4 280 тысяч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1 251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42 470 тысяч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43 939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218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 тысячи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 тысячи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50 498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3 842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46 656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54 515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4 017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4 017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4 017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63 492 тысячи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2 248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61 244 тысяч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63 889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397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 тысяч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397 тысяч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35 546 тысячи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4 563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30 983 тысячи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37 570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2 024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2 024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2 024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40 964 тысячи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1 427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39 537 тысяч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41 641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36 308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2 946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33 362 тысячи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37 105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797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797 тысяч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797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2022 года № 38-6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38-6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38-6</w:t>
            </w:r>
          </w:p>
        </w:tc>
      </w:tr>
    </w:tbl>
    <w:bookmarkStart w:name="z46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2022 года № 38-6</w:t>
            </w:r>
          </w:p>
        </w:tc>
      </w:tr>
    </w:tbl>
    <w:bookmarkStart w:name="z4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2022 года № 38-6</w:t>
            </w:r>
          </w:p>
        </w:tc>
      </w:tr>
    </w:tbl>
    <w:bookmarkStart w:name="z4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2023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2022 года № 38-6</w:t>
            </w:r>
          </w:p>
        </w:tc>
      </w:tr>
    </w:tbl>
    <w:bookmarkStart w:name="z49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2022 года № 38-6</w:t>
            </w:r>
          </w:p>
        </w:tc>
      </w:tr>
    </w:tbl>
    <w:bookmarkStart w:name="z50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2022 года № 38-6</w:t>
            </w:r>
          </w:p>
        </w:tc>
      </w:tr>
    </w:tbl>
    <w:bookmarkStart w:name="z51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2023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38-6</w:t>
            </w:r>
          </w:p>
        </w:tc>
      </w:tr>
    </w:tbl>
    <w:bookmarkStart w:name="z51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38-6</w:t>
            </w:r>
          </w:p>
        </w:tc>
      </w:tr>
    </w:tbl>
    <w:bookmarkStart w:name="z52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2022 года № 38-6</w:t>
            </w:r>
          </w:p>
        </w:tc>
      </w:tr>
    </w:tbl>
    <w:bookmarkStart w:name="z53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2023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38-6</w:t>
            </w:r>
          </w:p>
        </w:tc>
      </w:tr>
    </w:tbl>
    <w:bookmarkStart w:name="z54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2022 года № 38-6</w:t>
            </w:r>
          </w:p>
        </w:tc>
      </w:tr>
    </w:tbl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38-6</w:t>
            </w:r>
          </w:p>
        </w:tc>
      </w:tr>
    </w:tbl>
    <w:bookmarkStart w:name="z56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2022 года № 38-6</w:t>
            </w:r>
          </w:p>
        </w:tc>
      </w:tr>
    </w:tbl>
    <w:bookmarkStart w:name="z57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38-6</w:t>
            </w:r>
          </w:p>
        </w:tc>
      </w:tr>
    </w:tbl>
    <w:bookmarkStart w:name="z58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2022 года № 38-6</w:t>
            </w:r>
          </w:p>
        </w:tc>
      </w:tr>
    </w:tbl>
    <w:bookmarkStart w:name="z59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2022 года № 38-6</w:t>
            </w:r>
          </w:p>
        </w:tc>
      </w:tr>
    </w:tbl>
    <w:bookmarkStart w:name="z60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38-6</w:t>
            </w:r>
          </w:p>
        </w:tc>
      </w:tr>
    </w:tbl>
    <w:bookmarkStart w:name="z60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38-6</w:t>
            </w:r>
          </w:p>
        </w:tc>
      </w:tr>
    </w:tbl>
    <w:bookmarkStart w:name="z6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38-6</w:t>
            </w:r>
          </w:p>
        </w:tc>
      </w:tr>
    </w:tbl>
    <w:bookmarkStart w:name="z62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38-6</w:t>
            </w:r>
          </w:p>
        </w:tc>
      </w:tr>
    </w:tbl>
    <w:bookmarkStart w:name="z6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2022 года № 38-6</w:t>
            </w:r>
          </w:p>
        </w:tc>
      </w:tr>
    </w:tbl>
    <w:bookmarkStart w:name="z64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2023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"22" ноября 2023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2022 года № 38-6</w:t>
            </w:r>
          </w:p>
        </w:tc>
      </w:tr>
    </w:tbl>
    <w:bookmarkStart w:name="z65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