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c31" w14:textId="0f44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17 апреля 2023 года № 116. Утратило силу постановлением акимата Алакольского района области Жетісу от 30 сентября 2025 года № 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области Жетісу от 30.09.2025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Алакольского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Алакольского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Алакольского района от "17 " апреля 2023 года № 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Алакольского района области Жетісу от 01.07.2023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Алакольского района области Жетісу от 01.07.2023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24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26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30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