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3f103" w14:textId="723f1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Алакольского районного маслихата от 30 декабря 2022 года № 38-6 "О бюджетах города Ушарал и сельских округов Алакольского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Алакольского районного маслихата области Жетісу от 11 августа 2023 года № 9-1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Алакольский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Алакольского районного маслихата "О бюджетах города Ушарал и сельских округов Алакольского района на 2023-2025 годы" от 30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38-6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города Ушарал на 2023-2025 годы, согласно приложениям 1, 2 и 3 к настоящему решению соответственно, в том числе на 2023 год в следующих объемах: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257 065 тысячи тенге, в том числе: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225 484 тысяч тенге;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31 581 тысячи тенге, в том числе;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277 904 тысяч тенге;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20 839 тысяч тенге;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20 839 тысяч тенге: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20 839 тысяч тенге.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Утвердить бюджет Кабанбайского сельского округа на 2023-2025 годы, согласно приложениям 4, 5 и 6 к настоящему решению соответственно, в том числе на 2023 год в следующих объемах: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83 168 тысяч тенге, в том числе: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37 071 тысяч тенге;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46 097 тысяч тенге, в том числе;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84 807 тысяч тенге;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1 639 тысяч тенге;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1 639 тысяч тенге: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1 639 тысяч тенге.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бюджет Бескольского сельского округа на 2023-2025 годы, согласно приложениям 7, 8 и 9 к настоящему решению соответственно, в том числе на 2023 год в следующих объемах: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88 891 тысяч тенге, в том числе: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50 727 тысячи тенге;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38 164 тысяч тенге, в том числе;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94 936 тысячи тенге;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6 045 тысяч тенге;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6 045 тысяч тенге: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 остатки бюджетных средств 6 045 тысяч тенге.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Утвердить бюджет Акжарского сельского округа на 2023-2025 годы, согласно приложениям 25, 26 и 27 к настоящему решению соответственно, в том числе на 2023 год в следующих объемах: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49 047 тысяч тенге, в том числе: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9 857 тысяч тенге;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39 190 тысячи тенге, в том числе;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51 252 тысячи тенге;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2 205 тысяч тенге;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2 205 тысяч тенге: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2 205 тысяч тенге.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Утвердить бюджет Жанаминского сельского округа на 2023-2025 годы, согласно приложениям 28, 29 и 30 к настоящему решению соответственно, в том числе на 2023 год в следующих объемах: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45 969 тысяч тенге, в том числе: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45 969 тысяч тенге;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0 тенге, в том числе;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71 323 тысяч тенге;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25 354 тысячи тенге;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25 354 тысячи тенге: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25 354 тысячи тенге.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Утвердить бюджет Екпендинского сельского округа на 2023-2025 годы, согласно приложениям 34, 35 и 36 к настоящему решению соответственно, в том числе на 2023 год в следующих объемах: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51 277 тысяч тенге, в том числе: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4 445 тысячи тенге;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46 832 тысячи тенге, в том числе;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51 837 тысяч тенге;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560 тысяч тенге;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560 тысяч тенге: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560 тысяч тенге.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Утвердить бюджет Жайпакского сельского округа на 2023-2025 годы, согласно приложениям 40, 41 и 42 к настоящему решению соответственно, в том числе на 2023 год в следующих объемах:</w:t>
      </w:r>
    </w:p>
    <w:bookmarkEnd w:id="109"/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101 357 тысяч тенге, в том числе:</w:t>
      </w:r>
    </w:p>
    <w:bookmarkEnd w:id="110"/>
    <w:bookmarkStart w:name="z1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2 699 тысяч тенге;</w:t>
      </w:r>
    </w:p>
    <w:bookmarkEnd w:id="111"/>
    <w:bookmarkStart w:name="z12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12"/>
    <w:bookmarkStart w:name="z12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13"/>
    <w:bookmarkStart w:name="z12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98 658 тысячи тенге, в том числе;</w:t>
      </w:r>
    </w:p>
    <w:bookmarkEnd w:id="114"/>
    <w:bookmarkStart w:name="z12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101 614 тысяч тенге;</w:t>
      </w:r>
    </w:p>
    <w:bookmarkEnd w:id="115"/>
    <w:bookmarkStart w:name="z12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16"/>
    <w:bookmarkStart w:name="z12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17"/>
    <w:bookmarkStart w:name="z12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18"/>
    <w:bookmarkStart w:name="z12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19"/>
    <w:bookmarkStart w:name="z12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20"/>
    <w:bookmarkStart w:name="z13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21"/>
    <w:bookmarkStart w:name="z13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257 тысяч тенге;</w:t>
      </w:r>
    </w:p>
    <w:bookmarkEnd w:id="122"/>
    <w:bookmarkStart w:name="z13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257 тысяч тенге:</w:t>
      </w:r>
    </w:p>
    <w:bookmarkEnd w:id="123"/>
    <w:bookmarkStart w:name="z13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24"/>
    <w:bookmarkStart w:name="z13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25"/>
    <w:bookmarkStart w:name="z13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257 тысяч тенге.</w:t>
      </w:r>
    </w:p>
    <w:bookmarkEnd w:id="126"/>
    <w:bookmarkStart w:name="z13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Утвердить бюджет Актубекского сельского округа на 2023-2025 годы, согласно приложениям 46, 47 и 48 к настоящему решению соответственно, в том числе на 2023 год в следующих объемах:</w:t>
      </w:r>
    </w:p>
    <w:bookmarkEnd w:id="127"/>
    <w:bookmarkStart w:name="z13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60 363 тысячи тенге, в том числе:</w:t>
      </w:r>
    </w:p>
    <w:bookmarkEnd w:id="128"/>
    <w:bookmarkStart w:name="z13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2 959 тысяч тенге;</w:t>
      </w:r>
    </w:p>
    <w:bookmarkEnd w:id="129"/>
    <w:bookmarkStart w:name="z13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30"/>
    <w:bookmarkStart w:name="z14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31"/>
    <w:bookmarkStart w:name="z14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57 404 тысяча тенге, в том числе;</w:t>
      </w:r>
    </w:p>
    <w:bookmarkEnd w:id="132"/>
    <w:bookmarkStart w:name="z14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60 774 тысяча тенге;</w:t>
      </w:r>
    </w:p>
    <w:bookmarkEnd w:id="133"/>
    <w:bookmarkStart w:name="z14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34"/>
    <w:bookmarkStart w:name="z14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35"/>
    <w:bookmarkStart w:name="z14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36"/>
    <w:bookmarkStart w:name="z14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37"/>
    <w:bookmarkStart w:name="z14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8"/>
    <w:bookmarkStart w:name="z14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39"/>
    <w:bookmarkStart w:name="z14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411 тысячи тенге;</w:t>
      </w:r>
    </w:p>
    <w:bookmarkEnd w:id="140"/>
    <w:bookmarkStart w:name="z15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411 тысячи тенге:</w:t>
      </w:r>
    </w:p>
    <w:bookmarkEnd w:id="141"/>
    <w:bookmarkStart w:name="z15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42"/>
    <w:bookmarkStart w:name="z15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43"/>
    <w:bookmarkStart w:name="z15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411 тысячи тенге.</w:t>
      </w:r>
    </w:p>
    <w:bookmarkEnd w:id="144"/>
    <w:bookmarkStart w:name="z15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Утвердить бюджет Архарлинского сельского округа на 2023-2025 годы, согласно приложениям 55, 56 и 57 к настоящему решению соответственно, в том числе на 2023 год в следующих объемах:</w:t>
      </w:r>
    </w:p>
    <w:bookmarkEnd w:id="145"/>
    <w:bookmarkStart w:name="z15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43 721 тысячи тенге, в том числе:</w:t>
      </w:r>
    </w:p>
    <w:bookmarkEnd w:id="146"/>
    <w:bookmarkStart w:name="z15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1 251 тысячи тенге;</w:t>
      </w:r>
    </w:p>
    <w:bookmarkEnd w:id="147"/>
    <w:bookmarkStart w:name="z15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48"/>
    <w:bookmarkStart w:name="z15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49"/>
    <w:bookmarkStart w:name="z159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42 470 тысяч тенге, в том числе;</w:t>
      </w:r>
    </w:p>
    <w:bookmarkEnd w:id="150"/>
    <w:bookmarkStart w:name="z16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43 939 тысяч тенге;</w:t>
      </w:r>
    </w:p>
    <w:bookmarkEnd w:id="151"/>
    <w:bookmarkStart w:name="z16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52"/>
    <w:bookmarkStart w:name="z162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53"/>
    <w:bookmarkStart w:name="z163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54"/>
    <w:bookmarkStart w:name="z16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55"/>
    <w:bookmarkStart w:name="z165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56"/>
    <w:bookmarkStart w:name="z166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57"/>
    <w:bookmarkStart w:name="z167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218 тысячи тенге;</w:t>
      </w:r>
    </w:p>
    <w:bookmarkEnd w:id="158"/>
    <w:bookmarkStart w:name="z168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218 тысячи тенге:</w:t>
      </w:r>
    </w:p>
    <w:bookmarkEnd w:id="159"/>
    <w:bookmarkStart w:name="z169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60"/>
    <w:bookmarkStart w:name="z170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61"/>
    <w:bookmarkStart w:name="z171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218 тысячи тенге.</w:t>
      </w:r>
    </w:p>
    <w:bookmarkEnd w:id="162"/>
    <w:bookmarkStart w:name="z172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Утвердить бюджет Кызылащинского сельского округа на 2023-2025 годы, согласно приложениям 58, 59 и 60 к настоящему решению соответственно, в том числе на 2023 год в следующих объемах:</w:t>
      </w:r>
    </w:p>
    <w:bookmarkEnd w:id="163"/>
    <w:bookmarkStart w:name="z173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49 998 тысяч тенге, в том числе:</w:t>
      </w:r>
    </w:p>
    <w:bookmarkEnd w:id="164"/>
    <w:bookmarkStart w:name="z174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3 842 тысячи тенге;</w:t>
      </w:r>
    </w:p>
    <w:bookmarkEnd w:id="165"/>
    <w:bookmarkStart w:name="z175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66"/>
    <w:bookmarkStart w:name="z176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67"/>
    <w:bookmarkStart w:name="z177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46 156 тысячи тенге, в том числе;</w:t>
      </w:r>
    </w:p>
    <w:bookmarkEnd w:id="168"/>
    <w:bookmarkStart w:name="z178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54 015 тысяч тенге;</w:t>
      </w:r>
    </w:p>
    <w:bookmarkEnd w:id="169"/>
    <w:bookmarkStart w:name="z179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70"/>
    <w:bookmarkStart w:name="z180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71"/>
    <w:bookmarkStart w:name="z181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72"/>
    <w:bookmarkStart w:name="z182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73"/>
    <w:bookmarkStart w:name="z183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74"/>
    <w:bookmarkStart w:name="z184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75"/>
    <w:bookmarkStart w:name="z185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4 017 тысяч тенге;</w:t>
      </w:r>
    </w:p>
    <w:bookmarkEnd w:id="176"/>
    <w:bookmarkStart w:name="z186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4 017 тысяч тенге:</w:t>
      </w:r>
    </w:p>
    <w:bookmarkEnd w:id="177"/>
    <w:bookmarkStart w:name="z187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78"/>
    <w:bookmarkStart w:name="z188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79"/>
    <w:bookmarkStart w:name="z189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4 017 тысяч тенге.</w:t>
      </w:r>
    </w:p>
    <w:bookmarkEnd w:id="180"/>
    <w:bookmarkStart w:name="z190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Утвердить бюджет Енбекшинского сельского округа на 2023-2025 годы, согласно приложениям 61, 62 и 63 к настоящему решению соответственно, в том числе на 2023 год в следующих объемах:</w:t>
      </w:r>
    </w:p>
    <w:bookmarkEnd w:id="181"/>
    <w:bookmarkStart w:name="z191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63 492 тысячи тенге, в том числе:</w:t>
      </w:r>
    </w:p>
    <w:bookmarkEnd w:id="182"/>
    <w:bookmarkStart w:name="z192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2 248 тысяч тенге;</w:t>
      </w:r>
    </w:p>
    <w:bookmarkEnd w:id="183"/>
    <w:bookmarkStart w:name="z193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84"/>
    <w:bookmarkStart w:name="z194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85"/>
    <w:bookmarkStart w:name="z195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61 244 тысяч тенге, в том числе;</w:t>
      </w:r>
    </w:p>
    <w:bookmarkEnd w:id="186"/>
    <w:bookmarkStart w:name="z196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63 889 тысяч тенге;</w:t>
      </w:r>
    </w:p>
    <w:bookmarkEnd w:id="187"/>
    <w:bookmarkStart w:name="z197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88"/>
    <w:bookmarkStart w:name="z198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89"/>
    <w:bookmarkStart w:name="z199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90"/>
    <w:bookmarkStart w:name="z200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91"/>
    <w:bookmarkStart w:name="z201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92"/>
    <w:bookmarkStart w:name="z202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93"/>
    <w:bookmarkStart w:name="z203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397 тысяч тенге;</w:t>
      </w:r>
    </w:p>
    <w:bookmarkEnd w:id="194"/>
    <w:bookmarkStart w:name="z204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397 тысяч тенге:</w:t>
      </w:r>
    </w:p>
    <w:bookmarkEnd w:id="195"/>
    <w:bookmarkStart w:name="z205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96"/>
    <w:bookmarkStart w:name="z206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97"/>
    <w:bookmarkStart w:name="z207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397 тысяч тенге.</w:t>
      </w:r>
    </w:p>
    <w:bookmarkEnd w:id="198"/>
    <w:bookmarkStart w:name="z208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Утвердить бюджет Ушбулакского сельского округа на 2023-2025 годы, согласно приложениям 64, 65 и 66 к настоящему решению соответственно, в том числе на 2023 год в следующих объемах:</w:t>
      </w:r>
    </w:p>
    <w:bookmarkEnd w:id="199"/>
    <w:bookmarkStart w:name="z209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35 546 тысячи тенге, в том числе:</w:t>
      </w:r>
    </w:p>
    <w:bookmarkEnd w:id="200"/>
    <w:bookmarkStart w:name="z210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4 563 тысячи тенге;</w:t>
      </w:r>
    </w:p>
    <w:bookmarkEnd w:id="201"/>
    <w:bookmarkStart w:name="z211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02"/>
    <w:bookmarkStart w:name="z212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03"/>
    <w:bookmarkStart w:name="z213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30 983 тысячи тенге, в том числе;</w:t>
      </w:r>
    </w:p>
    <w:bookmarkEnd w:id="204"/>
    <w:bookmarkStart w:name="z214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37 570 тысяч тенге;</w:t>
      </w:r>
    </w:p>
    <w:bookmarkEnd w:id="205"/>
    <w:bookmarkStart w:name="z215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06"/>
    <w:bookmarkStart w:name="z216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07"/>
    <w:bookmarkStart w:name="z217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08"/>
    <w:bookmarkStart w:name="z218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209"/>
    <w:bookmarkStart w:name="z219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210"/>
    <w:bookmarkStart w:name="z220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11"/>
    <w:bookmarkStart w:name="z221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2 024 тысяч тенге;</w:t>
      </w:r>
    </w:p>
    <w:bookmarkEnd w:id="212"/>
    <w:bookmarkStart w:name="z222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2 024 тысяч тенге:</w:t>
      </w:r>
    </w:p>
    <w:bookmarkEnd w:id="213"/>
    <w:bookmarkStart w:name="z223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14"/>
    <w:bookmarkStart w:name="z224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15"/>
    <w:bookmarkStart w:name="z225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2 024 тысяч тенге.";</w:t>
      </w:r>
    </w:p>
    <w:bookmarkEnd w:id="2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соответственно.</w:t>
      </w:r>
    </w:p>
    <w:bookmarkStart w:name="z227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действие с 1 января 2023 года.</w:t>
      </w:r>
    </w:p>
    <w:bookmarkEnd w:id="2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Алакольского 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Д.Е. Каримов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алакольского районного маслихата от "11" августа 2023 года № 9-1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алакольского районного маслихата от "30" декабря 2022 года № 38-6</w:t>
            </w:r>
          </w:p>
        </w:tc>
      </w:tr>
    </w:tbl>
    <w:bookmarkStart w:name="z231" w:id="2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Ушарал на 2023 год</w:t>
      </w:r>
    </w:p>
    <w:bookmarkEnd w:id="2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11 734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алакольского районного маслихата от "11" авгута 2023 года № 9-1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алакольского районного маслихата от "30" декабря 2022 года № 38-6</w:t>
            </w:r>
          </w:p>
        </w:tc>
      </w:tr>
    </w:tbl>
    <w:bookmarkStart w:name="z240" w:id="2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Кабанбайского сельского округа на 2023 год</w:t>
      </w:r>
    </w:p>
    <w:bookmarkEnd w:id="2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алакольского районного маслихата от "11" авгута 2023 года № 9-1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алакольского районного маслихата от "30" декабря 2022 года № 38-6</w:t>
            </w:r>
          </w:p>
        </w:tc>
      </w:tr>
    </w:tbl>
    <w:bookmarkStart w:name="z249" w:id="2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Бескольского сельского округа на 2023 год</w:t>
      </w:r>
    </w:p>
    <w:bookmarkEnd w:id="2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алакольского районного маслихата от "11" авгута 2023 года № 9-1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 алакольского районного маслихата от "30" декабря 2022 года № 38-6</w:t>
            </w:r>
          </w:p>
        </w:tc>
      </w:tr>
    </w:tbl>
    <w:bookmarkStart w:name="z258" w:id="2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Акжарского сельского округа на 2023 год</w:t>
      </w:r>
    </w:p>
    <w:bookmarkEnd w:id="2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алакольского районного маслихата от "11" авгута 2023 года № 9-1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 алакольского районного маслихата от "30" декабря 2022 года № 38-6</w:t>
            </w:r>
          </w:p>
        </w:tc>
      </w:tr>
    </w:tbl>
    <w:bookmarkStart w:name="z267" w:id="2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Жанаминского сельского округа на 2023 год</w:t>
      </w:r>
    </w:p>
    <w:bookmarkEnd w:id="2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 алакольского районного маслихата от "11" авгута 2023 года № 9-1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 алакольского районного маслихата от "30" декабря 2022 года № 38-6</w:t>
            </w:r>
          </w:p>
        </w:tc>
      </w:tr>
    </w:tbl>
    <w:bookmarkStart w:name="z276" w:id="2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Екпендинского сельского округа на 2023 год</w:t>
      </w:r>
    </w:p>
    <w:bookmarkEnd w:id="2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 алакольского районного маслихата от "11" авгута 2023 года № 9-1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 алакольского районного маслихата от "30" декабря 2022 года № 38-6</w:t>
            </w:r>
          </w:p>
        </w:tc>
      </w:tr>
    </w:tbl>
    <w:bookmarkStart w:name="z285" w:id="2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Жайпакского сельского округа на 2023 год</w:t>
      </w:r>
    </w:p>
    <w:bookmarkEnd w:id="2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алакольского районного маслихата от "11" авгута 2023 года № 9-1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 к решению алакольского районного маслихата от "30" декабря 2022 года № 38-6</w:t>
            </w:r>
          </w:p>
        </w:tc>
      </w:tr>
    </w:tbl>
    <w:bookmarkStart w:name="z294" w:id="2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Актубекского сельского округа на 2023 год</w:t>
      </w:r>
    </w:p>
    <w:bookmarkEnd w:id="2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алакольского районного маслихата от "11" авгута 2023 года № 9-1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55 к решению алакольского районного маслихата от "30" декабря 2022 года № 38-6</w:t>
            </w:r>
          </w:p>
        </w:tc>
      </w:tr>
    </w:tbl>
    <w:bookmarkStart w:name="z303" w:id="2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Архарлинского сельского округа на 2023 год</w:t>
      </w:r>
    </w:p>
    <w:bookmarkEnd w:id="2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 алакольского районного маслихата от "11" авгута 2023 года № 9-1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58 к решению алакольского районного маслихата от "30" декабря 2022 года № 38-6</w:t>
            </w:r>
          </w:p>
        </w:tc>
      </w:tr>
    </w:tbl>
    <w:bookmarkStart w:name="z312" w:id="2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Кызылащинского сельского округа на 2023 год</w:t>
      </w:r>
    </w:p>
    <w:bookmarkEnd w:id="2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 алакольского районного маслихата от "11" авгута 2023 года № 9-1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61 к решению алакольского районного маслихата от "30" декабря 2022 года № 38-6</w:t>
            </w:r>
          </w:p>
        </w:tc>
      </w:tr>
    </w:tbl>
    <w:bookmarkStart w:name="z321" w:id="2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Енбекшинского сельского округа на 2023 год</w:t>
      </w:r>
    </w:p>
    <w:bookmarkEnd w:id="2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алакольского районного маслихата от "11" авгута 2023 года № 9-1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64 к решению алакольского районного маслихата от "30" декабря 2022 года № 38-6</w:t>
            </w:r>
          </w:p>
        </w:tc>
      </w:tr>
    </w:tbl>
    <w:bookmarkStart w:name="z330" w:id="2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Ушбулакского сельского округа на 2023 год</w:t>
      </w:r>
    </w:p>
    <w:bookmarkEnd w:id="2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</w:t>
            </w:r>
          </w:p>
          <w:bookmarkEnd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