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25780" w14:textId="6a257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Алакольского районного маслихата от 27 декабря 2022 года № 37-1 "О бюджете Алакольского района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Алакольского районного маслихата области Жетісу от 3 августа 2023 года № 8-1. Утратило силу решением Алакольского районного маслихата области Жетісу от 30 мая 2024 года № 31-3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Алакольского районного маслихата области Жетісу от 30.05.2024 </w:t>
      </w:r>
      <w:r>
        <w:rPr>
          <w:rFonts w:ascii="Times New Roman"/>
          <w:b w:val="false"/>
          <w:i w:val="false"/>
          <w:color w:val="ff0000"/>
          <w:sz w:val="28"/>
        </w:rPr>
        <w:t>№ 31-3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Алакольский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Алакольского районного маслихата "О бюджете Алакольского района на 2023-2025 годы" от 27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37-1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177815)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на 2023-2025 годы согласно приложениям 1, 2 и 3 к настоящему решению соответственно, в том числе на 2023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12 915 722 тысяча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2 444 880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20 109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65 692 тысячи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10 385 041 тысяча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18 474 564 тысячи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22 630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51 750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29 120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бюджета(-) 5 581 472 тысячи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5 581 472 тысячи тенге: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51 750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29 120 тысяч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5 558 842 тысячи тенге.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действие с 1 января 2023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Алакольского 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Д.Е. Каримов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Алакольского районного маслихата от 3 августа 2023 года № 8-1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Алакольского районного маслихата от 27 декабря 2022 года № 37-1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12 915 722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2 444 880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1 580 675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1 580 675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10 385 041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10 385 039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10 385 039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18 474 564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1 575 188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1 230 947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1 230 947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5 604 889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1 304 621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1 264 621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4 083 169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3 750 463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1 713 612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1 101 341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1 101 341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1 101 341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1 101 341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1 204 534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1 179 279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6 580 028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6 580 028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6 580 028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3 334 589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1 019 367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2 219 588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-5 581 472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5 581 472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51 750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5 558 842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5 558 842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5 558 842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