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d1a" w14:textId="12b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19 мая 2023 года № 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Алакольского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Алакольского района Жакыпбек Улбала Косымкызы.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Алакольского района от "___" ____ 2023 года № 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 корпуса"Б" государственного учреждения "Аппарат маслихата Алакольского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маслихата Алакольского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2.Методика оценки деятельности административных государственных служащих корпуса "Б" аппарата маслихата утверждается первым руководителем маслихата Алакольского района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вышестоящий руководитель в зависимости от специфики деятельности государственного учреждения "Аппарат маслихата Алакольского района,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Алакольского района – административный государственный служащий корпуса "Б" категорий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 Алакольского района;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Алакольского района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Алакольского района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 "Аппарат маслихата Алакольского района;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 Оценка служащих, которые направлены в командировку на длительный срок в другие государственные органы, проводится при наличии положительного отзыва соответствующего государственного органа с предоставлением подтверждающих документов по установленным параметрам метода ранжирования.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11.Организационное сопровождение оценки обеспечивается специалистом аппарата, занимающийся кадровыми вопросами либо в случае ее отсутствия – аппарата маслихата Алакольского района (далее – специалист аппарата, занимающийся кадровыми вопросами,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информационной системе создает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17.Разногласия, связанные с процедурой оценки, рассматриваются специалистом аппарата, занимающийся кадровыми вопросами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маслихата Алакольского района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20.Специалист аппарата, занимающийся кадровыми вопросами обеспечивают: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21.Результаты оценки могут быть известны только оцениваемому лицу, оценивающему лицу, специалисту аппарата, занимающийся кадровыми вопросами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Алакольского района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22.Оценка деятельности руководитель аппарата маслихата Алакольского района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23.КЦИ устанавливается оценивающим лицом по согласованию со специалистом аппарата, занимающийся кадровыми вопросами в индивидуальном плане работы руководителя аппарата маслихата Алакольского района,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Алакольского района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26.Внесение изменений в КЦИ осуществляется в случае изменения функций и государственного учреждения "Аппарат маслихата Алакольского района,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27.Информационная система, либо в случае ее отсутствия специалист аппарата, занимающийся кадровыми вопросами, уведомляет руководителя аппарата маслихата Алакольского района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 кадровыми вопросами.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30.Оценка служащих корпуса "Б" по методу ранжирования осуществляется руководителем аппарата маслихата Алакольского района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31.Информационная система, либо в случае ее отсутствия специалист аппарата, занимающийся 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32.Оценивающему лицу оценочный лист направляется информационной системой, либо в случае ее отсутствия специалистом аппарата, занимающийся кадровыми вопросами.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государственного органа превышает пятьдесят человек, оценка осуществляется также лицами, определяемыми оценивающим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Алакольского района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 Алакольского района: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 кадровыми вопросами,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специалистом аппарата, занимающийся 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41.Специалист аппарата, занимающийся кадровыми вопросами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Алакольского района 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документа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(оцениваемый период)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оценок по КЦИ деленная на количество КЦИ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Результат оценки служащему выставляется исходя из итоговой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</w:tbl>
    <w:bookmarkStart w:name="z19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служащего_________________________________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государственного органа)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 ___________________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государственных органа методом 360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руководителя государственного органа ___________________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 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__________________________________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 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государственных органа) 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органа 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маслихата Алакольского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