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b146" w14:textId="551b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30 декабря 2022 года № 38-6 "О бюджетах города Ушарал и сельских округов Алакольского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5 мая 2023 года № 4-1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бюджетах города Ушарал и сельских округов Алакольского района на 2023-2025 годы"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38-6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Ушарал на 2023-2025 годы, согласно приложениям 1, 2 и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257 065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225 484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31 581 тысячи тенге, в том числе;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277 904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20 839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20 839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20 839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Утвердить бюджет Кабанбайского сельского округа на 2023-2025 годы, согласно приложениям 4, 5 и 6 к настоящему решению соответственно, в том числе на 2023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83 168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37 071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46 097 тысяч тенге, в том числе;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84 807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1 639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1 639 тысяч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1 639 тысяч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Бескольского сельского округа на 2023-2025 годы, согласно приложениям 7, 8 и 9 к настоящему решению соответственно, в том числе на 2023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88 891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50 727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38 164 тысяч тенге, в том числе;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94 936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6 045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6 045 тысяч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 остатки бюджетных средств 6 045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Достыкского сельского округа на 2023-2025 годы, согласно приложениям 10, 11 и 12 к настоящему решению соответственно, в том числе на 2023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67 528 тысячи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61 233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6 295 тысяч тенге, в том числе;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79 557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12 029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12 029 тысячи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12 029 тысячи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Ыргайтинского сельского округа на 2023-2025 годы, согласно приложениям 13, 14 и 15 к настоящему решению соответственно, в том числе на 2023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129 041 тысячи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20 900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108 141 тысяча тенге, в том числе;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129 382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341 тысячи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341 тысячи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341 тысячи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Теректинского сельского округа на 2023-2025 годы, согласно приложениям 16, 17 и 18 к настоящему решению соответственно, в том числе на 2023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48 700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10 104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38 596 тысяч тенге, в том числе;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48 964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264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264 тысяч тенге: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264 тысяч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Жагатальского сельского округа на 2023-2025 годы, согласно приложениям 19, 20 и 21 к настоящему решению соответственно, в том числе на 2023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48 537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5 435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43 102 тысячи тенге, в том числе;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48 896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359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359 тысяч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359 тысяч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Кольбайского сельского округа на 2023-2025 годы, согласно приложениям 22, 23 и 24 к настоящему решению соответственно, в том числе на 2023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44 925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8 276 тысячи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36 649 тысяч тенге, в том числе;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45 313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388 тысячи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388 тысячи тенге: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388 тысячи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Акжарского сельского округа на 2023-2025 годы, согласно приложениям 25, 26 и 27 к настоящему решению соответственно, в том числе на 2023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49 047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9 857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39 190 тысячи тенге, в том числе;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51 252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2 205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2 205 тысяч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2 205 тысяч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Жанаминского сельского округа на 2023-2025 годы, согласно приложениям 28, 29 и 30 к настоящему решению соответственно, в том числе на 2023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45 969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45 969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0 тенге, в том числе;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71 323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25 354 тысячи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25 354 тысячи тенге: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25 354 тысячи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Жыландинского сельского округа на 2023-2025 годы, согласно приложениям 31, 32 и 33 к настоящему решению соответственно, в том числе на 2023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52 733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8 309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44 424 тысячи тенге, в том числе;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54 572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1 839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1 839 тысяч тенге: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1 839 тысяч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Екпендинского сельского округа на 2023-2025 годы, согласно приложениям 34, 35 и 36 к настоящему решению соответственно, в том числе на 2023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51 277 тысяч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4 445 тысячи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46 832 тысячи тенге, в том числе;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51 837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560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560 тысяч тенге: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560 тысяч тенге.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Токжайлауского сельского округа на 2023-2025 годы, согласно приложениям 37, 38 и 39 к настоящему решению соответственно, в том числе на 2023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36 232 тысячи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12 612 тысячи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23 620 тысяч тенге, в том числе;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42 071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5 839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5 839 тысяч тенге: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5 839 тысяч тенге.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Жайпакского сельского округа на 2023-2025 годы, согласно приложениям 40, 41 и 42 к настоящему решению соответственно, в том числе на 2023 год в следующих объемах: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101 357 тысяч тенге, в том числе: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2 699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98 658 тысячи тенге, в том числе;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101 614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257 тысяч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257 тысяч тенге: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257 тысяч тенге.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Кайнарского сельского округа на 2023-2025 годы, согласно приложениям 43, 44 и 45 к настоящему решению соответственно, в том числе на 2023 год в следующих объемах: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46 657 тысяч тенге, в том числе: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2 386 тысячи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44 271 тысяч тенге, в том числе;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47 527 тысяч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870 тысяч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870 тысяч тенге: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870 тысяч тенге.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Актубекского сельского округа на 2023-2025 годы, согласно приложениям 46, 47 и 48 к настоящему решению соответственно, в том числе на 2023 год в следующих объемах: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60 363 тысячи тенге, в том числе: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2 959 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57 404 тысяча тенге, в том числе;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60 774 тысяча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411 тысячи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411 тысячи тенге: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411 тысячи тенге.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Ынталинского сельского округа на 2023-2025 годы, согласно приложениям 49, 50 и 51 к настоящему решению соответственно, в том числе на 2023 год в следующих объемах: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68 249 тысяч тенге, в том числе: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2 712 тысяч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65 537 тысяч тенге, в том числе;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68 433 тысячи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184 тысяч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184 тысяч тенге: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184 тысяч тенге.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Камыскалинского сельского округа на 2023-2025 годы, согласно приложениям 52, 53 и 54 к настоящему решению соответственно, в том числе на 2023 год в следующих объемах: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36 930 тысяч тенге, в том числе: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6 769 тысячи тенге;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30 161 тысячи тенге, в том числе;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41 210 тысяч тенге;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4 280 тысяч тенге;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4 280 тысяч тенге: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4 280 тысяч тенге.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Архарлинского сельского округа на 2023-2025 годы, согласно приложениям 55, 56 и 57 к настоящему решению соответственно, в том числе на 2023 год в следующих объемах: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43 721 тысячи тенге, в том числе: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1 251 тысячи тенге;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42 470 тысяч тенге, в том числе;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43 939 тысяч тенге;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218 тысячи тенге;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218 тысячи тенге: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218 тысячи тенге.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бюджет Кызылащинского сельского округа на 2023-2025 годы, согласно приложениям 58, 59 и 60 к настоящему решению соответственно, в том числе на 2023 год в следующих объемах: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49 998 тысяч тенге, в том числе: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3 842 тысячи тенге;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46 156 тысячи тенге, в том числе;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54 015 тысяч тенге;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4 017 тысяч тенге;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4 017 тысяч тенге: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4 017 тысяч тенге.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Енбекшинского сельского округа на 2023-2025 годы, согласно приложениям 61, 62 и 63 к настоящему решению соответственно, в том числе на 2023 год в следующих объемах: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63 492 тысячи тенге, в том числе: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2 248 тысяч тенге;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61 244 тысяч тенге, в том числе;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63 889 тысяч тенге;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397 тысяч тенге;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397 тысяч тенге: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397 тысяч тенге.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Ушбулакского сельского округа на 2023-2025 годы, согласно приложениям 64, 65 и 66 к настоящему решению соответственно, в том числе на 2023 год в следующих объемах: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35 546 тысячи тенге, в том числе: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4 563 тысячи тенге;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30 983 тысячи тенге, в том числе;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37 570 тысяч тенге;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2 024 тысяч тенге;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2 024 тысяч тенге: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2 024 тысяч тенге.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Сапакского сельского округа на 2023-2025 годы, согласно приложениям 67, 68 и 69 к настоящему решению соответственно, в том числе на 2023 год в следующих объемах: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40 964 тысячи тенге, в том числе: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1 427 тысяч тенге;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39 537 тысяч тенге, в том числе;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41 641 тысячи тенге;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677 тысяч тенге;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677 тысяч тенге: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677 тысяч тенге.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Утвердить бюджет Лепсинского сельского округа на 2023-2025 годы, согласно приложениям 70, 71 и 72 к настоящему решению соответственно, в том числе на 2023 год в следующих объемах: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36 308 тысяч тенге, в том числе: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2 946 тысячи тенге;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33 362 тысячи тенге, в том числе;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37 105 тысяч тенге;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797 тысяч тенге;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797 тысяч тенге: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797 тысяч тенге.";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действие с 1 января 2023 года.</w:t>
      </w:r>
    </w:p>
    <w:bookmarkEnd w:id="4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Алакольского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"5" мая 2023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"30" декабря 2022 года № 38-6</w:t>
            </w:r>
          </w:p>
        </w:tc>
      </w:tr>
    </w:tbl>
    <w:bookmarkStart w:name="z447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2023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8 600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алакольского районного маслихата от "5" мая 2023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"30" декабря 2022 года № 38-6</w:t>
            </w:r>
          </w:p>
        </w:tc>
      </w:tr>
    </w:tbl>
    <w:bookmarkStart w:name="z456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2023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алакольского районного маслихата от "5" мая 2023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"30" декабря 2022 года № 38-6</w:t>
            </w:r>
          </w:p>
        </w:tc>
      </w:tr>
    </w:tbl>
    <w:bookmarkStart w:name="z465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2023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"5" мая 2023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"30" декабря 2022 года № 38-6</w:t>
            </w:r>
          </w:p>
        </w:tc>
      </w:tr>
    </w:tbl>
    <w:bookmarkStart w:name="z474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2023 год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алакольского районного маслихата от "5" мая 2023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"30" декабря 2022 года № 38-6</w:t>
            </w:r>
          </w:p>
        </w:tc>
      </w:tr>
    </w:tbl>
    <w:bookmarkStart w:name="z483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2023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алакольского районного маслихата от "5" мая 2023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алакольского районного маслихата от "30" декабря 2022 года № 38-6</w:t>
            </w:r>
          </w:p>
        </w:tc>
      </w:tr>
    </w:tbl>
    <w:bookmarkStart w:name="z492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2023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"5" мая 2023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алакольского районного маслихата от "30" декабря 2022 года № 38-6</w:t>
            </w:r>
          </w:p>
        </w:tc>
      </w:tr>
    </w:tbl>
    <w:bookmarkStart w:name="z501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сельского округа на 2023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алакольского районного маслихата от "5" мая 2023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алакольского районного маслихата от "30" декабря 2022 года № 38-6</w:t>
            </w:r>
          </w:p>
        </w:tc>
      </w:tr>
    </w:tbl>
    <w:bookmarkStart w:name="z510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2023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алакольского районного маслихата от "5" мая 2023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алакольского районного маслихата от "30" декабря 2022 года № 38-6</w:t>
            </w:r>
          </w:p>
        </w:tc>
      </w:tr>
    </w:tbl>
    <w:bookmarkStart w:name="z519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2023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"5" мая 2023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алакольского районного маслихата от "30" декабря 2022 года № 38-6</w:t>
            </w:r>
          </w:p>
        </w:tc>
      </w:tr>
    </w:tbl>
    <w:bookmarkStart w:name="z528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2023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алакольского районного маслихата от "5" мая 2023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алакольского районного маслихата от "30" декабря 2022 года № 38-6</w:t>
            </w:r>
          </w:p>
        </w:tc>
      </w:tr>
    </w:tbl>
    <w:bookmarkStart w:name="z537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2023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алакольского районного маслихата от "5" мая 2023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алакольского районного маслихата от "30" декабря 2022 года № 38-6</w:t>
            </w:r>
          </w:p>
        </w:tc>
      </w:tr>
    </w:tbl>
    <w:bookmarkStart w:name="z546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2023 год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"5" мая 2023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алакольского районного маслихата от "30" декабря 2022 года № 38-6</w:t>
            </w:r>
          </w:p>
        </w:tc>
      </w:tr>
    </w:tbl>
    <w:bookmarkStart w:name="z555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2023 год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алакольского районного маслихата от "5" мая 2023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алакольского районного маслихата от "30" декабря 2022 года № 38-6</w:t>
            </w:r>
          </w:p>
        </w:tc>
      </w:tr>
    </w:tbl>
    <w:bookmarkStart w:name="z564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Жайпакского сельского округа на 2023 год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алакольского районного маслихата от "5" мая 2023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алакольского районного маслихата от "30" декабря 2022 года № 38-6</w:t>
            </w:r>
          </w:p>
        </w:tc>
      </w:tr>
    </w:tbl>
    <w:bookmarkStart w:name="z573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2023 год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алакольского районного маслихата от "5" мая 2023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алакольского районного маслихата от "30" декабря 2022 года № 38-6</w:t>
            </w:r>
          </w:p>
        </w:tc>
      </w:tr>
    </w:tbl>
    <w:bookmarkStart w:name="z582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2023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алакольского районного маслихата от "5" мая 2023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алакольского районного маслихата от "30" декабря 2022 года № 38-6</w:t>
            </w:r>
          </w:p>
        </w:tc>
      </w:tr>
    </w:tbl>
    <w:bookmarkStart w:name="z591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2023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алакольского районного маслихата от "5" мая 2023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алакольского районного маслихата от "30" декабря 2022 года № 38-6</w:t>
            </w:r>
          </w:p>
        </w:tc>
      </w:tr>
    </w:tbl>
    <w:bookmarkStart w:name="z600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2023 год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алакольского районного маслихата от "5" мая 2023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алакольского районного маслихата от "30" декабря 2022 года № 38-6</w:t>
            </w:r>
          </w:p>
        </w:tc>
      </w:tr>
    </w:tbl>
    <w:bookmarkStart w:name="z609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Архарлинского сельского округа на 2023 год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алакольского районного маслихата от "5" мая 2023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алакольского районного маслихата от "30" декабря 2022 года № 38-6</w:t>
            </w:r>
          </w:p>
        </w:tc>
      </w:tr>
    </w:tbl>
    <w:bookmarkStart w:name="z618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Кызылащинского сельского округа на 2023 год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алакольского районного маслихата от "5" мая 2023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алакольского районного маслихата от "30" декабря 2022 года № 38-6</w:t>
            </w:r>
          </w:p>
        </w:tc>
      </w:tr>
    </w:tbl>
    <w:bookmarkStart w:name="z627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2023 год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алакольского районного маслихата от "5" мая 2023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алакольского районного маслихата от "30" декабря 2022 года № 38-6</w:t>
            </w:r>
          </w:p>
        </w:tc>
      </w:tr>
    </w:tbl>
    <w:bookmarkStart w:name="z636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Ушбулакского сельского округа на 2023 год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алакольского районного маслихата от "5" мая 2023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алакольского районного маслихата от "30" декабря 2022 года № 38-6</w:t>
            </w:r>
          </w:p>
        </w:tc>
      </w:tr>
    </w:tbl>
    <w:bookmarkStart w:name="z646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Сапакского сельского округа на 2023 год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алакольского районного маслихата от "5" мая 2023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алакольского районного маслихата от "30" декабря 2022 года № 38-6</w:t>
            </w:r>
          </w:p>
        </w:tc>
      </w:tr>
    </w:tbl>
    <w:bookmarkStart w:name="z655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2023 год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