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a061" w14:textId="8d3a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Аксуского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28 декабря 2023 года № 22-98.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19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Аксуский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50 325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6 680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43 645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51 554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1 229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1 229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Аксуского районного маслихата области Жетісу от 03.12.2024 </w:t>
      </w:r>
      <w:r>
        <w:rPr>
          <w:rFonts w:ascii="Times New Roman"/>
          <w:b w:val="false"/>
          <w:i w:val="false"/>
          <w:color w:val="000000"/>
          <w:sz w:val="28"/>
        </w:rPr>
        <w:t>№ 44-190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Арасанского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47 639 тысяч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8 630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39 009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50 170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2 531 тысяча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2 531 тысяча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2 531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Аксуского районного маслихата области Жетісу от 03.12.2024 </w:t>
      </w:r>
      <w:r>
        <w:rPr>
          <w:rFonts w:ascii="Times New Roman"/>
          <w:b w:val="false"/>
          <w:i w:val="false"/>
          <w:color w:val="000000"/>
          <w:sz w:val="28"/>
        </w:rPr>
        <w:t>№ 44-190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Б. Сырттановского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41 435 тысяч тенге, в том числе: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5 800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35 635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42 596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1 161 тысяча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1 161 тысяча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1 161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Аксуского районного маслихата области Жетісу от 03.12.2024 </w:t>
      </w:r>
      <w:r>
        <w:rPr>
          <w:rFonts w:ascii="Times New Roman"/>
          <w:b w:val="false"/>
          <w:i w:val="false"/>
          <w:color w:val="000000"/>
          <w:sz w:val="28"/>
        </w:rPr>
        <w:t>№ 44-190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Егинсуского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52 187 тысяч тенге, в том числе: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7 825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44 362 тысячи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52 660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473 тысячи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473 тысячи тенге, в том числе: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473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Аксуского районного маслихата области Жетісу от 03.12.2024 </w:t>
      </w:r>
      <w:r>
        <w:rPr>
          <w:rFonts w:ascii="Times New Roman"/>
          <w:b w:val="false"/>
          <w:i w:val="false"/>
          <w:color w:val="000000"/>
          <w:sz w:val="28"/>
        </w:rPr>
        <w:t>№ 44-190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Есеболатовского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43 381 тысяча тенге, в том числе: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3 625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39 756 тысяч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43 635 тысяч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254 тысячи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254 тысячи тенге, в том числе: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Аксуского районного маслихата области Жетісу от 03.12.2024 </w:t>
      </w:r>
      <w:r>
        <w:rPr>
          <w:rFonts w:ascii="Times New Roman"/>
          <w:b w:val="false"/>
          <w:i w:val="false"/>
          <w:color w:val="000000"/>
          <w:sz w:val="28"/>
        </w:rPr>
        <w:t>№ 44-190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Жаналыкского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192 044 тысячи тенге, в том числе: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90 570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101 474 тысячи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201 245 тысяч тенге;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9 201 тысяча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9 201 тысяча тенге, в том числе: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9 201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Аксуского районного маслихата области Жетісу от 03.12.2024 </w:t>
      </w:r>
      <w:r>
        <w:rPr>
          <w:rFonts w:ascii="Times New Roman"/>
          <w:b w:val="false"/>
          <w:i w:val="false"/>
          <w:color w:val="000000"/>
          <w:sz w:val="28"/>
        </w:rPr>
        <w:t>№ 44-190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Жансугуровского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63 697 тысяч тенге, в том числе: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20 480 тысяч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43 217 тысяч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66 064 тысячи тенге;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2 367 тысяч тенге;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2 367 тысяч тенге, в том числе: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2 367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Аксуского районного маслихата области Жетісу от 03.12.2024 </w:t>
      </w:r>
      <w:r>
        <w:rPr>
          <w:rFonts w:ascii="Times New Roman"/>
          <w:b w:val="false"/>
          <w:i w:val="false"/>
          <w:color w:val="000000"/>
          <w:sz w:val="28"/>
        </w:rPr>
        <w:t>№ 44-190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Капальского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49 398 тысяч тенге, в том числе: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7 430 тысяч тенге;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41 968 тысяч тенге;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51 756 тысяч тенге;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2 358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2 358 тысяч тенге, в том числе: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2 358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Аксуского районного маслихата области Жетісу от 03.12.2024 </w:t>
      </w:r>
      <w:r>
        <w:rPr>
          <w:rFonts w:ascii="Times New Roman"/>
          <w:b w:val="false"/>
          <w:i w:val="false"/>
          <w:color w:val="000000"/>
          <w:sz w:val="28"/>
        </w:rPr>
        <w:t>№ 44-190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Каракозского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39 401 тысяча тенге, в том числе: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6 190 тысяч тенге;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33 211 тысяча тенге;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40 162 тысячи тенге;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761 тысяча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761 тысяча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761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Аксуского районного маслихата области Жетісу от 03.12.2024 </w:t>
      </w:r>
      <w:r>
        <w:rPr>
          <w:rFonts w:ascii="Times New Roman"/>
          <w:b w:val="false"/>
          <w:i w:val="false"/>
          <w:color w:val="000000"/>
          <w:sz w:val="28"/>
        </w:rPr>
        <w:t>№ 44-190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Карасуского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62 792 тысячи тенге, в том числе: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18 000 тысяч тенге;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44 792 тысячи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66 630 тысяч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3 838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3 838 тысяч тенге, в том числе: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3 838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Аксуского районного маслихата области Жетісу от 03.12.2024 </w:t>
      </w:r>
      <w:r>
        <w:rPr>
          <w:rFonts w:ascii="Times New Roman"/>
          <w:b w:val="false"/>
          <w:i w:val="false"/>
          <w:color w:val="000000"/>
          <w:sz w:val="28"/>
        </w:rPr>
        <w:t>№ 44-190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Карачиликского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66 447 тысяч тенге, в том числе: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20 510 тысяч тенге;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45 937 тысяч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70 465 тысяч тенге;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4 018 тысяч тенге;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4 018 тысяч тенге, в том числе: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4 018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Аксуского районного маслихата области Жетісу от 03.12.2024 </w:t>
      </w:r>
      <w:r>
        <w:rPr>
          <w:rFonts w:ascii="Times New Roman"/>
          <w:b w:val="false"/>
          <w:i w:val="false"/>
          <w:color w:val="000000"/>
          <w:sz w:val="28"/>
        </w:rPr>
        <w:t>№ 44-190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Кошкенталского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41 782 тысячи тенге, в том числе: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5 530 тысяч тенге;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36 252 тысячи тенге;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42 146 тысяч тенге;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364 тысячи тенге;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364 тысячи тенге, в том числе: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364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Аксуского районного маслихата области Жетісу от 03.12.2024 </w:t>
      </w:r>
      <w:r>
        <w:rPr>
          <w:rFonts w:ascii="Times New Roman"/>
          <w:b w:val="false"/>
          <w:i w:val="false"/>
          <w:color w:val="000000"/>
          <w:sz w:val="28"/>
        </w:rPr>
        <w:t>№ 44-190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Кызылагашского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46 297 тысяч тенге, в том числе: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8 020 тысяч тенге;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38 277 тысяч тенге;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47 674 тысячи тенге;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1 377 тысяч тенге;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1 377 тысяч тенге, в том числе: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1 377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Аксуского районного маслихата области Жетісу от 03.12.2024 </w:t>
      </w:r>
      <w:r>
        <w:rPr>
          <w:rFonts w:ascii="Times New Roman"/>
          <w:b w:val="false"/>
          <w:i w:val="false"/>
          <w:color w:val="000000"/>
          <w:sz w:val="28"/>
        </w:rPr>
        <w:t>№ 44-190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Матайского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66 447 тысяч тенге, в том числе: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20 510 тысяч тенге;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45 937 тысяч тенге;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70 465 тысяч тенге;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4 018 тысяч тенге;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4 018 тысяч тенге, в том числе: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4 018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Аксуского районного маслихата области Жетісу от 30.09.2024 </w:t>
      </w:r>
      <w:r>
        <w:rPr>
          <w:rFonts w:ascii="Times New Roman"/>
          <w:b w:val="false"/>
          <w:i w:val="false"/>
          <w:color w:val="000000"/>
          <w:sz w:val="28"/>
        </w:rPr>
        <w:t>№ 39-171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Молалинского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40"/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36 910 тысяч тенге, в том числе:</w:t>
      </w:r>
    </w:p>
    <w:bookmarkEnd w:id="241"/>
    <w:bookmarkStart w:name="z26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2 100 тысяч тенге;</w:t>
      </w:r>
    </w:p>
    <w:bookmarkEnd w:id="242"/>
    <w:bookmarkStart w:name="z26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3"/>
    <w:bookmarkStart w:name="z26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4"/>
    <w:bookmarkStart w:name="z26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34 810 тысяч тенге;</w:t>
      </w:r>
    </w:p>
    <w:bookmarkEnd w:id="245"/>
    <w:bookmarkStart w:name="z26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37 075 тысяч тенге;</w:t>
      </w:r>
    </w:p>
    <w:bookmarkEnd w:id="246"/>
    <w:bookmarkStart w:name="z26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7"/>
    <w:bookmarkStart w:name="z27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8"/>
    <w:bookmarkStart w:name="z27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9"/>
    <w:bookmarkStart w:name="z27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50"/>
    <w:bookmarkStart w:name="z27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51"/>
    <w:bookmarkStart w:name="z27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52"/>
    <w:bookmarkStart w:name="z27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165 тысяч тенге;</w:t>
      </w:r>
    </w:p>
    <w:bookmarkEnd w:id="253"/>
    <w:bookmarkStart w:name="z27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165 тысяч тенге, в том числе:</w:t>
      </w:r>
    </w:p>
    <w:bookmarkEnd w:id="254"/>
    <w:bookmarkStart w:name="z27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5"/>
    <w:bookmarkStart w:name="z27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Аксуского районного маслихата области Жетісу от 30.09.2024 </w:t>
      </w:r>
      <w:r>
        <w:rPr>
          <w:rFonts w:ascii="Times New Roman"/>
          <w:b w:val="false"/>
          <w:i w:val="false"/>
          <w:color w:val="000000"/>
          <w:sz w:val="28"/>
        </w:rPr>
        <w:t>№ 39-171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Ойтоганского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57"/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41 782 тысячи тенге, в том числе:</w:t>
      </w:r>
    </w:p>
    <w:bookmarkEnd w:id="258"/>
    <w:bookmarkStart w:name="z28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5 530 тысяч тенге;</w:t>
      </w:r>
    </w:p>
    <w:bookmarkEnd w:id="259"/>
    <w:bookmarkStart w:name="z28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0"/>
    <w:bookmarkStart w:name="z28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1"/>
    <w:bookmarkStart w:name="z28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36 252 тысячи тенге;</w:t>
      </w:r>
    </w:p>
    <w:bookmarkEnd w:id="262"/>
    <w:bookmarkStart w:name="z28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42 146 тысяч тенге;</w:t>
      </w:r>
    </w:p>
    <w:bookmarkEnd w:id="263"/>
    <w:bookmarkStart w:name="z28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4"/>
    <w:bookmarkStart w:name="z28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5"/>
    <w:bookmarkStart w:name="z28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6"/>
    <w:bookmarkStart w:name="z29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67"/>
    <w:bookmarkStart w:name="z29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8"/>
    <w:bookmarkStart w:name="z29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9"/>
    <w:bookmarkStart w:name="z29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364 тысячи тенге;</w:t>
      </w:r>
    </w:p>
    <w:bookmarkEnd w:id="270"/>
    <w:bookmarkStart w:name="z29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364 тысячи тенге, в том числе:</w:t>
      </w:r>
    </w:p>
    <w:bookmarkEnd w:id="271"/>
    <w:bookmarkStart w:name="z29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2"/>
    <w:bookmarkStart w:name="z29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364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Аксуского районного маслихата области Жетісу от 30.09.2024 </w:t>
      </w:r>
      <w:r>
        <w:rPr>
          <w:rFonts w:ascii="Times New Roman"/>
          <w:b w:val="false"/>
          <w:i w:val="false"/>
          <w:color w:val="000000"/>
          <w:sz w:val="28"/>
        </w:rPr>
        <w:t>№ 39-171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Суыксайского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 соответственно, в том числе на 2024 год в следующих объемах:</w:t>
      </w:r>
    </w:p>
    <w:bookmarkEnd w:id="274"/>
    <w:bookmarkStart w:name="z29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46 297 тысяч тенге, в том числе:</w:t>
      </w:r>
    </w:p>
    <w:bookmarkEnd w:id="275"/>
    <w:bookmarkStart w:name="z30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8 020 тысяч тенге;</w:t>
      </w:r>
    </w:p>
    <w:bookmarkEnd w:id="276"/>
    <w:bookmarkStart w:name="z30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7"/>
    <w:bookmarkStart w:name="z30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8"/>
    <w:bookmarkStart w:name="z30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38 277 тысяч тенге;</w:t>
      </w:r>
    </w:p>
    <w:bookmarkEnd w:id="279"/>
    <w:bookmarkStart w:name="z30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47 674 тысячи тенге;</w:t>
      </w:r>
    </w:p>
    <w:bookmarkEnd w:id="280"/>
    <w:bookmarkStart w:name="z30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1"/>
    <w:bookmarkStart w:name="z30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2"/>
    <w:bookmarkStart w:name="z30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3"/>
    <w:bookmarkStart w:name="z30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84"/>
    <w:bookmarkStart w:name="z30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5"/>
    <w:bookmarkStart w:name="z31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6"/>
    <w:bookmarkStart w:name="z31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1 377 тысяч тенге;</w:t>
      </w:r>
    </w:p>
    <w:bookmarkEnd w:id="287"/>
    <w:bookmarkStart w:name="z31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1 377 тысяч тенге, в том числе:</w:t>
      </w:r>
    </w:p>
    <w:bookmarkEnd w:id="288"/>
    <w:bookmarkStart w:name="z31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9"/>
    <w:bookmarkStart w:name="z31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1 377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Аксуского районного маслихата области Жетісу от 30.09.2024 </w:t>
      </w:r>
      <w:r>
        <w:rPr>
          <w:rFonts w:ascii="Times New Roman"/>
          <w:b w:val="false"/>
          <w:i w:val="false"/>
          <w:color w:val="000000"/>
          <w:sz w:val="28"/>
        </w:rPr>
        <w:t>№ 39-171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291"/>
    <w:bookmarkStart w:name="z31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2024 года.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"28" декабря 2023 года № 22-98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Аксуского районного маслихата области Жетісу от 03.12.2024 </w:t>
      </w:r>
      <w:r>
        <w:rPr>
          <w:rFonts w:ascii="Times New Roman"/>
          <w:b w:val="false"/>
          <w:i w:val="false"/>
          <w:color w:val="ff0000"/>
          <w:sz w:val="28"/>
        </w:rPr>
        <w:t>№ 44-190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2024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"28" декабря 2023 года № 22-98</w:t>
            </w:r>
          </w:p>
        </w:tc>
      </w:tr>
    </w:tbl>
    <w:bookmarkStart w:name="z321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2025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Аксуского районного маслихата от "28" декабря 2023 года № 22-98</w:t>
            </w:r>
          </w:p>
        </w:tc>
      </w:tr>
    </w:tbl>
    <w:bookmarkStart w:name="z323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2026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"28" декабря 2023 года № 22-98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Аксуского районного маслихата области Жетісу от 03.12.2024 </w:t>
      </w:r>
      <w:r>
        <w:rPr>
          <w:rFonts w:ascii="Times New Roman"/>
          <w:b w:val="false"/>
          <w:i w:val="false"/>
          <w:color w:val="ff0000"/>
          <w:sz w:val="28"/>
        </w:rPr>
        <w:t>№ 44-190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Арасанского сельского округа на 2024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Аксуского районного маслихата от "28" декабря 2023 года № 22-98</w:t>
            </w:r>
          </w:p>
        </w:tc>
      </w:tr>
    </w:tbl>
    <w:bookmarkStart w:name="z32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Арасанского сельского округа на 2025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Аксуского районного маслихата от "28" декабря 2023 года № 22-98</w:t>
            </w:r>
          </w:p>
        </w:tc>
      </w:tr>
    </w:tbl>
    <w:bookmarkStart w:name="z329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Арасанского сельского округа на 2026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"28" декабря 2023 года № 22-98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Аксуского районного маслихата области Жетісу от 03.12.2024 </w:t>
      </w:r>
      <w:r>
        <w:rPr>
          <w:rFonts w:ascii="Times New Roman"/>
          <w:b w:val="false"/>
          <w:i w:val="false"/>
          <w:color w:val="ff0000"/>
          <w:sz w:val="28"/>
        </w:rPr>
        <w:t>№ 44-190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Б. Сырттановского сельского округа на 2024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Аксуского районного маслихата от "28" декабря 2023 года № 22-98</w:t>
            </w:r>
          </w:p>
        </w:tc>
      </w:tr>
    </w:tbl>
    <w:bookmarkStart w:name="z333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Б. Сырттановского сельского округа на 2025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Аксуского районного маслихата от "28" декабря 2023 года № 22-98</w:t>
            </w:r>
          </w:p>
        </w:tc>
      </w:tr>
    </w:tbl>
    <w:bookmarkStart w:name="z335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Б. Сырттановского сельского округа на 2026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"28" декабря 2023 года № 22-98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Аксуского районного маслихата области Жетісу от 30.09.2024 </w:t>
      </w:r>
      <w:r>
        <w:rPr>
          <w:rFonts w:ascii="Times New Roman"/>
          <w:b w:val="false"/>
          <w:i w:val="false"/>
          <w:color w:val="ff0000"/>
          <w:sz w:val="28"/>
        </w:rPr>
        <w:t>№ 39-171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на 2024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Аксуского районного маслихата от "28" декабря 2023 года № 22-98</w:t>
            </w:r>
          </w:p>
        </w:tc>
      </w:tr>
    </w:tbl>
    <w:bookmarkStart w:name="z339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на 2025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Аксуского районного маслихата от "28" декабря 2023 года № 22-98</w:t>
            </w:r>
          </w:p>
        </w:tc>
      </w:tr>
    </w:tbl>
    <w:bookmarkStart w:name="z341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на 2026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Аксуского районного маслихата от "28" декабря 2023 года № 22-98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Аксуского районного маслихата области Жетісу от 03.12.2024 </w:t>
      </w:r>
      <w:r>
        <w:rPr>
          <w:rFonts w:ascii="Times New Roman"/>
          <w:b w:val="false"/>
          <w:i w:val="false"/>
          <w:color w:val="ff0000"/>
          <w:sz w:val="28"/>
        </w:rPr>
        <w:t>№ 44-190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2024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Аксуского районного маслихата от "28" декабря 2023 года № 22-98</w:t>
            </w:r>
          </w:p>
        </w:tc>
      </w:tr>
    </w:tbl>
    <w:bookmarkStart w:name="z345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2025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Аксуского районного маслихата от "28" декабря 2023 года № 22-98</w:t>
            </w:r>
          </w:p>
        </w:tc>
      </w:tr>
    </w:tbl>
    <w:bookmarkStart w:name="z347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2026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Аксуского районного маслихата от "28" декабря 2023 года № 22-98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Аксуского районного маслихата области Жетісу от 03.12.2024 </w:t>
      </w:r>
      <w:r>
        <w:rPr>
          <w:rFonts w:ascii="Times New Roman"/>
          <w:b w:val="false"/>
          <w:i w:val="false"/>
          <w:color w:val="ff0000"/>
          <w:sz w:val="28"/>
        </w:rPr>
        <w:t>№ 44-190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Жаналыкского сельского округа на 2024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Аксуского районного маслихата от "28" декабря 2023 года № 22-98</w:t>
            </w:r>
          </w:p>
        </w:tc>
      </w:tr>
    </w:tbl>
    <w:bookmarkStart w:name="z351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Жаналыкского сельского округа на 2025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Аксуского районного маслихата от "28" декабря 2023 года № 22-98</w:t>
            </w:r>
          </w:p>
        </w:tc>
      </w:tr>
    </w:tbl>
    <w:bookmarkStart w:name="z35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Жаналыкского сельского округа на 2026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Аксуского районного маслихата от "28" декабря 2023 года № 22-98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Аксуского районного маслихата области Жетісу от 03.12.2024 </w:t>
      </w:r>
      <w:r>
        <w:rPr>
          <w:rFonts w:ascii="Times New Roman"/>
          <w:b w:val="false"/>
          <w:i w:val="false"/>
          <w:color w:val="ff0000"/>
          <w:sz w:val="28"/>
        </w:rPr>
        <w:t>№ 44-190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5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2024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Аксуского районного маслихата от "28" декабря 2023 года № 22-98</w:t>
            </w:r>
          </w:p>
        </w:tc>
      </w:tr>
    </w:tbl>
    <w:bookmarkStart w:name="z357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2025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Аксуского районного маслихата от "28" декабря 2023 года № 22-98</w:t>
            </w:r>
          </w:p>
        </w:tc>
      </w:tr>
    </w:tbl>
    <w:bookmarkStart w:name="z359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2026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Аксуского районного маслихата от "28" декабря 2023 года № 22-98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Аксуского районного маслихата области Жетісу от 03.12.2024 </w:t>
      </w:r>
      <w:r>
        <w:rPr>
          <w:rFonts w:ascii="Times New Roman"/>
          <w:b w:val="false"/>
          <w:i w:val="false"/>
          <w:color w:val="ff0000"/>
          <w:sz w:val="28"/>
        </w:rPr>
        <w:t>№ 44-190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Капалского сельского округа на 2024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Аксуского районного маслихата от "28" декабря 2023 года № 22-98</w:t>
            </w:r>
          </w:p>
        </w:tc>
      </w:tr>
    </w:tbl>
    <w:bookmarkStart w:name="z363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Капалского сельского округа на 2025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Аксуского районного маслихата от "28" декабря 2023 года № 22-98</w:t>
            </w:r>
          </w:p>
        </w:tc>
      </w:tr>
    </w:tbl>
    <w:bookmarkStart w:name="z365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Капалского сельского округа на 2026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Аксуского районного маслихата от "28" декабря 2023 года № 22-98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Аксуского районного маслихата области Жетісу от 30.09.2024 </w:t>
      </w:r>
      <w:r>
        <w:rPr>
          <w:rFonts w:ascii="Times New Roman"/>
          <w:b w:val="false"/>
          <w:i w:val="false"/>
          <w:color w:val="ff0000"/>
          <w:sz w:val="28"/>
        </w:rPr>
        <w:t>№ 39-171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Каракозского сельского округа на 2024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Аксуского районного маслихата от "28" декабря 2023 года № 22-98</w:t>
            </w:r>
          </w:p>
        </w:tc>
      </w:tr>
    </w:tbl>
    <w:bookmarkStart w:name="z369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Каракозского сельского округа на 2025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Аксуского районного маслихата от "28" декабря 2023 года № 22-98</w:t>
            </w:r>
          </w:p>
        </w:tc>
      </w:tr>
    </w:tbl>
    <w:bookmarkStart w:name="z371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Каракозского сельского округа на 2026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Аксуского районного маслихата от "28" декабря 2023 года № 22-98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Аксуского районного маслихата области Жетісу от 03.12.2024 </w:t>
      </w:r>
      <w:r>
        <w:rPr>
          <w:rFonts w:ascii="Times New Roman"/>
          <w:b w:val="false"/>
          <w:i w:val="false"/>
          <w:color w:val="ff0000"/>
          <w:sz w:val="28"/>
        </w:rPr>
        <w:t>№ 44-190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Аксуского районного маслихата от "28" декабря 2023 года № 22-98</w:t>
            </w:r>
          </w:p>
        </w:tc>
      </w:tr>
    </w:tbl>
    <w:bookmarkStart w:name="z375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Аксуского районного маслихата от "28" декабря 2023 года № 22-98</w:t>
            </w:r>
          </w:p>
        </w:tc>
      </w:tr>
    </w:tbl>
    <w:bookmarkStart w:name="z377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2026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Аксуского районного маслихата от "28" декабря 2023 года № 22-98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Аксуского районного маслихата области Жетісу от 30.09.2024 </w:t>
      </w:r>
      <w:r>
        <w:rPr>
          <w:rFonts w:ascii="Times New Roman"/>
          <w:b w:val="false"/>
          <w:i w:val="false"/>
          <w:color w:val="ff0000"/>
          <w:sz w:val="28"/>
        </w:rPr>
        <w:t>№ 39-171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Карашиликского сельского округа на 2024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Аксуского районного маслихата от "28" декабря 2023 года № 22-98</w:t>
            </w:r>
          </w:p>
        </w:tc>
      </w:tr>
    </w:tbl>
    <w:bookmarkStart w:name="z381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Карашиликского сельского округа на 2025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Аксуского районного маслихата от "28" декабря 2023 года № 22-98</w:t>
            </w:r>
          </w:p>
        </w:tc>
      </w:tr>
    </w:tbl>
    <w:bookmarkStart w:name="z38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Карашиликского сельского округа на 2026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Аксуского районного маслихата от "28" декабря 2023 года № 22-98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Аксуского районного маслихата области Жетісу от 03.12.2024 </w:t>
      </w:r>
      <w:r>
        <w:rPr>
          <w:rFonts w:ascii="Times New Roman"/>
          <w:b w:val="false"/>
          <w:i w:val="false"/>
          <w:color w:val="ff0000"/>
          <w:sz w:val="28"/>
        </w:rPr>
        <w:t>№ 44-190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5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Кошкенталского сельского округа на 2024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Аксуского районного маслихата от "28" декабря 2023 года № 22-98</w:t>
            </w:r>
          </w:p>
        </w:tc>
      </w:tr>
    </w:tbl>
    <w:bookmarkStart w:name="z387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Кошкенталского сельского округа на 2025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Аксуского районного маслихата от "28" декабря 2023 года № 22-98</w:t>
            </w:r>
          </w:p>
        </w:tc>
      </w:tr>
    </w:tbl>
    <w:bookmarkStart w:name="z389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Кошкенталского сельского округа на 2026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Аксуского районного маслихата от "28" декабря 2023 года № 22-98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Аксуского районного маслихата области Жетісу от 03.12.2024 </w:t>
      </w:r>
      <w:r>
        <w:rPr>
          <w:rFonts w:ascii="Times New Roman"/>
          <w:b w:val="false"/>
          <w:i w:val="false"/>
          <w:color w:val="ff0000"/>
          <w:sz w:val="28"/>
        </w:rPr>
        <w:t>№ 44-190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1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2024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Аксуского районного маслихата от "28" декабря 2023 года № 22-98</w:t>
            </w:r>
          </w:p>
        </w:tc>
      </w:tr>
    </w:tbl>
    <w:bookmarkStart w:name="z393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2025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Аксуского районного маслихата от "28" декабря 2023 года № 22-98</w:t>
            </w:r>
          </w:p>
        </w:tc>
      </w:tr>
    </w:tbl>
    <w:bookmarkStart w:name="z395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2026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Аксуского районного маслихата от "28" декабря 2023 года № 22-98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Аксуского районного маслихата области Жетісу от 03.12.2024 </w:t>
      </w:r>
      <w:r>
        <w:rPr>
          <w:rFonts w:ascii="Times New Roman"/>
          <w:b w:val="false"/>
          <w:i w:val="false"/>
          <w:color w:val="ff0000"/>
          <w:sz w:val="28"/>
        </w:rPr>
        <w:t>№ 44-190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2024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Аксуского районного маслихата от "28" декабря 2023 года № 22-98</w:t>
            </w:r>
          </w:p>
        </w:tc>
      </w:tr>
    </w:tbl>
    <w:bookmarkStart w:name="z399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2025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Аксуского районного маслихата от "28" декабря 2023 года № 22-98</w:t>
            </w:r>
          </w:p>
        </w:tc>
      </w:tr>
    </w:tbl>
    <w:bookmarkStart w:name="z401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2026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Аксуского районного маслихата от "28" декабря 2023 года № 22-98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Аксуского районного маслихата области Жетісу от 30.09.2024 </w:t>
      </w:r>
      <w:r>
        <w:rPr>
          <w:rFonts w:ascii="Times New Roman"/>
          <w:b w:val="false"/>
          <w:i w:val="false"/>
          <w:color w:val="ff0000"/>
          <w:sz w:val="28"/>
        </w:rPr>
        <w:t>№ 39-171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3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Молалинского сельского округа на 2024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Аксуского районного маслихата от "28" декабря 2023 года № 22-98</w:t>
            </w:r>
          </w:p>
        </w:tc>
      </w:tr>
    </w:tbl>
    <w:bookmarkStart w:name="z405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Молалинского сельского округа на 2025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Аксуского районного маслихата от "28" декабря 2023 года № 22-98</w:t>
            </w:r>
          </w:p>
        </w:tc>
      </w:tr>
    </w:tbl>
    <w:bookmarkStart w:name="z407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Молалинского сельского округа на 2026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Аксуского районного маслихата от "28" декабря 2023 года № 22-98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Аксуского районного маслихата области Жетісу от 03.12.2024 </w:t>
      </w:r>
      <w:r>
        <w:rPr>
          <w:rFonts w:ascii="Times New Roman"/>
          <w:b w:val="false"/>
          <w:i w:val="false"/>
          <w:color w:val="ff0000"/>
          <w:sz w:val="28"/>
        </w:rPr>
        <w:t>№ 44-190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Ойтоганского сельского округа на 2024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 Аксуского районного маслихата от "28" декабря 2023 года № 22-98</w:t>
            </w:r>
          </w:p>
        </w:tc>
      </w:tr>
    </w:tbl>
    <w:bookmarkStart w:name="z411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Ойтоганского сельского округа на 2025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 Аксуского районного маслихата от "28" декабря 2023 года № 22-98</w:t>
            </w:r>
          </w:p>
        </w:tc>
      </w:tr>
    </w:tbl>
    <w:bookmarkStart w:name="z413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Ойтоганского сельского округа на 2026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Аксуского районного маслихата от "28" декабря 2023 года № 22-98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решения Аксуского районного маслихата области Жетісу от 03.12.2024 </w:t>
      </w:r>
      <w:r>
        <w:rPr>
          <w:rFonts w:ascii="Times New Roman"/>
          <w:b w:val="false"/>
          <w:i w:val="false"/>
          <w:color w:val="ff0000"/>
          <w:sz w:val="28"/>
        </w:rPr>
        <w:t>№ 44-190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5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Суыксайского сельского округа на 2024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 Аксуского районного маслихата от "28" декабря 2023 года № 22-98</w:t>
            </w:r>
          </w:p>
        </w:tc>
      </w:tr>
    </w:tbl>
    <w:bookmarkStart w:name="z417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Суыксайского сельского округа на 2025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 Аксуского районного маслихата от "28" декабря 2023 года № 22-98</w:t>
            </w:r>
          </w:p>
        </w:tc>
      </w:tr>
    </w:tbl>
    <w:bookmarkStart w:name="z419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Суыксайского сельского округа на 2026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