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1183" w14:textId="6b41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26 декабря 2023 года № 20-89.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8 114 437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445 557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134 673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77 500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7 456 707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9 465 970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321 458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406 120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84 662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(-)1 672 991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1 672 991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1 368 940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97 934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401 985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Аксуского районного маслихата области Жетісу от 10.07.2024 </w:t>
      </w:r>
      <w:r>
        <w:rPr>
          <w:rFonts w:ascii="Times New Roman"/>
          <w:b w:val="false"/>
          <w:i w:val="false"/>
          <w:color w:val="000000"/>
          <w:sz w:val="28"/>
        </w:rPr>
        <w:t>№ 33-147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2024 год объемы бюджетных субвенций, передаваемых из районного бюджета в бюджеты сельских округов в сумме 521 533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сельскому округу 35 522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Арасанскому сельскому округу 30 246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Сырттановскому сельскому округу 28 612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Егинсускому сельскому округу 29 713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Есеболатовскому сельскому округу 32 689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Жаналыкскому сельскому округу 34 638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Жансугуровскому сельскому округу 20 446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Капальскому сельскому округу 27 664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Каракозскому сельскому округу 34 454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34 145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Карачиликскому сельскому округу 35 633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Кошкенталскому сельскому округу 27 928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Кызылагашскому сельскому округу 30 034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Матайскому сельскому округу 30 479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Молалинскому сельскому округу 30 432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Ойтоганскому сельскому округу 29 439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Суыксайскому сельскому округу 29 459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2024 год в сумме 14 660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предусмотрены целевые текущие трансферты в сумме 201 766 тысяч тенге бюджетам сельских округов на государственные услуги общего характера и жилищно-коммунальное хозяйство.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Аксуского района.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"26" декабря 2023 года № 20-89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районного маслихата области Жетісу от 10.07.2024 </w:t>
      </w:r>
      <w:r>
        <w:rPr>
          <w:rFonts w:ascii="Times New Roman"/>
          <w:b w:val="false"/>
          <w:i w:val="false"/>
          <w:color w:val="ff0000"/>
          <w:sz w:val="28"/>
        </w:rPr>
        <w:t>№ 33-147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8 114 437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7 456 707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7 456 607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"26" декабря 2023 года № 20-89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"26" декабря 2023 года № 20-89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10 982 386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