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a385" w14:textId="576a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Аксускому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13 декабря 2023 года № 19-84.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Ескельдинского районного маслихата области Жетісу от 10.06.2024 </w:t>
      </w:r>
      <w:r>
        <w:rPr>
          <w:rFonts w:ascii="Times New Roman"/>
          <w:b w:val="false"/>
          <w:i w:val="false"/>
          <w:color w:val="000000"/>
          <w:sz w:val="28"/>
        </w:rPr>
        <w:t>№ 31-141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Аксускому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"13" декабря 2023 года № 19-84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Ескельдинского районного маслихата области Жетісу от 10.06.2024 </w:t>
      </w:r>
      <w:r>
        <w:rPr>
          <w:rFonts w:ascii="Times New Roman"/>
          <w:b w:val="false"/>
          <w:i w:val="false"/>
          <w:color w:val="ff0000"/>
          <w:sz w:val="28"/>
        </w:rPr>
        <w:t>№ 31-141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Аксускому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Домовладения,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Домовладения,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