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a1412" w14:textId="0ea14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Аксуского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области Жетісу от 24 августа 2023 года № 11-51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Аксуский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государственного учреждения аппарата Аксуского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настаящему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подпункт 12) пункта 2, абзац второй пункта 5 и глава 6 Методики оценки деятельности административных государственных служащих корпуса "Б" государственного учреждения "Аппарат Аксуского районного маслихата" действуют до 31 августа 2023 года.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решение Аксуского районного маслихата "Об утверждении Методики оценки деятельности административных государственных служащих корпуса "Б" аппарата Аксуского районного маслихата" от 22 мая 2023 года </w:t>
      </w:r>
      <w:r>
        <w:rPr>
          <w:rFonts w:ascii="Times New Roman"/>
          <w:b w:val="false"/>
          <w:i w:val="false"/>
          <w:color w:val="000000"/>
          <w:sz w:val="28"/>
        </w:rPr>
        <w:t>№ 6-31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в Эталонном контрольном банке нормативных правовых актов под № 181764).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Аксуского районного маслихата от "24" августа 2023 года № 11-51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Аксуского районного маслихата"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государственного учреждения "Аппарат Аксуского районного маслихата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Казахстан, Типовой методикой оценки деятельности административных государственных служащих корпуса "Б" (далее - Типовая методика), утвержденной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16299), и определяет порядок оценки деятельности административных государственных служащих корпуса "Б".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Е-2;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Подпункт 12) действует до 31.08.2023 в соответствии с пунктом 2 настоящего решения.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Абзац второй пункта 5 действует до 31.08.2023 в соответствии с пунктом 2 настоящего решения.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 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3"/>
    <w:bookmarkStart w:name="z7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5.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настоящей Методики.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End w:id="83"/>
    <w:bookmarkStart w:name="z9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 приложению 4 к настоящей методике.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5"/>
    <w:bookmarkStart w:name="z10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8"/>
    <w:bookmarkStart w:name="z138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3"/>
    <w:bookmarkStart w:name="z153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Глава 6 действует до 31.08.2023 в соответствии с пунктом 2 настоящего решения.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Типовой методике.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55"/>
    <w:bookmarkStart w:name="z165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настоящей методике, и подписывает его.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71"/>
    <w:bookmarkStart w:name="z181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Типовой методике (далее – протокол).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аппарата маслихата Аксуского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 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11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</w:t>
      </w:r>
    </w:p>
    <w:bookmarkEnd w:id="194"/>
    <w:bookmarkStart w:name="z2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195"/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(период, на который составляется индивидуальный план)</w:t>
      </w:r>
    </w:p>
    <w:bookmarkEnd w:id="196"/>
    <w:bookmarkStart w:name="z2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</w:t>
      </w:r>
    </w:p>
    <w:bookmarkEnd w:id="197"/>
    <w:bookmarkStart w:name="z2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</w:t>
      </w:r>
    </w:p>
    <w:bookmarkEnd w:id="198"/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государственного органа служащего:____________________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 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2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аппарата Аксуского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0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201"/>
    <w:bookmarkStart w:name="z22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202"/>
    <w:bookmarkStart w:name="z22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203"/>
    <w:bookmarkStart w:name="z22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204"/>
    <w:bookmarkStart w:name="z22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</w:tbl>
    <w:bookmarkStart w:name="z22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</w:tbl>
    <w:bookmarkStart w:name="z22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 сумма оценок по КЦИ деленная на количество КЦИ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07"/>
    <w:bookmarkStart w:name="z22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 _____________________________ (фамилия, инициалы) дата__________________________ подпись 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 ___________________________________ (фамилия, инициалы) дата _______________________________ подпись 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аппарата Аксуского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0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3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2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аппарата Аксуского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4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211"/>
    <w:bookmarkStart w:name="z23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 Ф.И.О. оценивающего служащего (руководителя структурного подразделения/государственного органа) __________________________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 Результат оценки служащему выставляется исходя из средней итоговой оценки Обоснование к выставленной оценке ___________________</w:t>
      </w:r>
    </w:p>
    <w:bookmarkEnd w:id="2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аппарата Аксуского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9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214"/>
    <w:bookmarkStart w:name="z24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215"/>
    <w:bookmarkStart w:name="z24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16"/>
    <w:bookmarkStart w:name="z24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Данный метод поможет Вашему коллеге лучше понять свои сильные и слабые стороны, увидеть потенциал дальнейшего роста и развития.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Методике оценки деятельности административных государственных служащих корпуса "Б" аппарата Аксуского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6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219"/>
    <w:bookmarkStart w:name="z24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220"/>
    <w:bookmarkStart w:name="z24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21"/>
    <w:bookmarkStart w:name="z24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Данный метод поможет Вашему коллеге лучше понять свои сильные и слабые стороны, увидеть потенциал дальнейшего роста и развития.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Методике оценки деятельности административных государственных служащих корпуса "Б" аппарата Аксуского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3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End w:id="224"/>
    <w:bookmarkStart w:name="z25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</w:t>
      </w:r>
    </w:p>
    <w:bookmarkEnd w:id="225"/>
    <w:bookmarkStart w:name="z25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5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 Результаты оценки: _______________________________</w:t>
      </w:r>
    </w:p>
    <w:bookmarkEnd w:id="2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Методике оценки деятельности административных государственных служащих корпуса "Б" аппарата Аксуского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9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228"/>
    <w:bookmarkStart w:name="z26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6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 Результаты оценки: ______________________________</w:t>
      </w:r>
    </w:p>
    <w:bookmarkEnd w:id="2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Методике оценки деятельности административных государственных служащих корпуса "Б" аппарата Аксуского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69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231"/>
    <w:bookmarkStart w:name="z27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bookmarkEnd w:id="232"/>
    <w:bookmarkStart w:name="z27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(период, на который составляется индивидуальный план)</w:t>
      </w:r>
    </w:p>
    <w:bookmarkEnd w:id="233"/>
    <w:bookmarkStart w:name="z27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 Должность служащего: _________________________________________________ Наименование структурного подразделения служащего: _____________________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</w:tbl>
    <w:bookmarkStart w:name="z27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ожидаемое положительное изменение от достижения ключевого целевого индикатора.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____________________________ (фамилия, инициалы) дата ________________________ подпись 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 ____________________________ (фамилия, инициалы) дата ________________ подпись 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Методике оценки деятельности административных государственных служащих корпуса "Б" аппарата Аксуского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81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236"/>
    <w:bookmarkStart w:name="z28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237"/>
    <w:bookmarkStart w:name="z28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238"/>
    <w:bookmarkStart w:name="z28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239"/>
    <w:bookmarkStart w:name="z28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</w:t>
            </w:r>
          </w:p>
        </w:tc>
      </w:tr>
    </w:tbl>
    <w:bookmarkStart w:name="z28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____________________________ (фамилия, инициалы) дата _________________________ 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 ______________________________ (фамилия, инициалы) дата __________________________ 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Методике оценки деятельности административных государственных служащих корпуса "Б" аппарата Аксуского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 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94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242"/>
    <w:bookmarkStart w:name="z29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243"/>
    <w:bookmarkStart w:name="z29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244"/>
    <w:bookmarkStart w:name="z29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bookmarkEnd w:id="245"/>
    <w:bookmarkStart w:name="z29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bookmarkEnd w:id="246"/>
    <w:bookmarkStart w:name="z29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_____________________________________________________ Проверено: Секретарь Комиссии: ________________________ Дата: ___________ (фамилия, инициалы, подпись) Председатель Комиссии: _____________________ Дата: ___________ (фамилия, инициалы, подпись) Член Комиссии: ____________________________ Дата: ____________ (фамилия, инициалы, подпись)</w:t>
      </w:r>
    </w:p>
    <w:bookmarkEnd w:id="2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