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4a60" w14:textId="c364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2022 года № 37-138 "О бюджетах сельских округов Аксуского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10 августа 2023 года № 10-47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37-138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Арасанского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66 545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61 045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67 250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705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Егинсуского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48 460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4 090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44 370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48 725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265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265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Есеболатовского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68 942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64 842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69 069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127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127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127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Жаналыкского сельского округа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40 042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3 850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36 192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40 073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тысяча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тысяча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тысяча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Жансугуровского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176 970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66 130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110 840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187 599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(-)10 629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10 629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10 629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Карасуского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54 203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5 060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49 143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54 336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Карачиликского сельского округа на 2023-2025 годы согласно приложениям 31, 32 и 33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47 840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5 605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42 235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47 924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Кызылагашского сельского округа на 2023-2025 годы согласно приложениям 37, 38 и 39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65 857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12 500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53 357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68 660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2 803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2 803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2 803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Матайского сельского округа на 2023-2025 годы согласно приложениям 40, 41 и 42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57 422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13 180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44 242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58 910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1 488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1 488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1 488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Молалинского сельского округа на 2023-2025 годы согласно приложениям 43, 44 и 45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38 548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3 060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35 488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38 646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98 тысяч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"10" августа 2023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"29" декабря 2022 года № 37-138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"10" августа 2023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"29" декабря 2022 года № 37-138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"10" августа 2023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"29" декабря 2022 года № 37-138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"10" августа 2023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"29" декабря 2022 года № 37-138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"10" августа 2023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"29" декабря 2022 года № 37-138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2023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"10" августа 2023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2022 года № 37-138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"10" августа 2023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"29" декабря 2022 года № 37-138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"10" августа 2023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"29" декабря 2022 года № 37-138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"10" августа 2023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"29" декабря 2022 года № 37-138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"10" августа 2023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"29" декабря 2022 года № 37-138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