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e48d6" w14:textId="a1e48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Аксуского районного маслихата от 29 декабря 2022 года № 36-132 "О бюджете Аксуского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районного маслихата области Жетісу от 7 августа 2023 года № 9-42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 Аксуский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Аксуского районного маслихата "О бюджете Аксуского района на 2023-2025 годы" от 29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36-132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177535)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6 606 016 тысяч тенге, в том числе: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395 040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119 178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10 593 тысячи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6 081 205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6 661 972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101 293 тысячи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165 600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64 307 тысяч тенге;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157 249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157 249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165 600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77 713 тысячи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69 362 тысячи тенге.".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Аксуского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Аксуского районного маслихата от "07" августа 2023 года № 9-42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Аксуского районного маслихата от "28" декабря 2022 года № 36-132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6 606 016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6 081 205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6 081 003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6 081 003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6 661 972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-157 249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