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eaa0" w14:textId="7faea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29 декабря 2022 года № 37-138 "О бюджетах сельских округов Аксуского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области Жетісу от 2 мая 2023 года № 5-23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Аксуского районного маслихата "О бюджетах сельских округов Аксуского района на 2023-2025 годы"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37-138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Аксуского сельского округа на 2023-2025 годы согласно приложениям 1, 2 и 3 к настоящему решению соответственно, в том числе на 2023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66 257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6 235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60 022 тысячи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66 266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Арасанского сельского округа на 2023-2025 годы согласно приложениям 4, 5 и 6 к настоящему решению соответственно, в том числе на 2023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66 545 тысяч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5 500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61 045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67 250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705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705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705 тысяч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Б. Сырттановского сельского округа на 2023-2025 годы согласно приложениям 7, 8 и 9 к настоящему решению соответственно, в том числе на 2023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45 687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4 800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40 887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45 721 тысяча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34 тысячи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34 тысячи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34 тысячи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Егинсуского сельского округа на 2023-2025 годы согласно приложениям 10, 11 и 12 к настоящему решению соответственно, в том числе на 2023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48 460 тысяч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4 090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44 370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48 725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265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265 тысяч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265 тысяч тенге.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Есеболатовского сельского округа на 2023-2025 годы согласно приложениям 13, 14 и 15 к настоящему решению соответственно, в том числе на 2023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68 942 тысячи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4 100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64 842 тысячи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69 069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127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127 тысяч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127 тысяч тенге.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Жаналыкского сельского округа на 2023-2025 годы согласно приложениям 16, 17 и 18 к настоящему решению соответственно, в том числе на 2023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40 042 тысячи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3 850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36 192 тысячи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40 073 тысячи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31 тысяча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31 тысяча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31 тысяча тенге.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Жансугуровского сельского округа на 2023-2025 годы согласно приложениям 19, 20 и 21 к настоящему решению соответственно, в том числе на 2023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172 970 тысяч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66 130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106 840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183 599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(-)10 629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10 629 тысяч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10 629 тысяч тенге.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Капальского сельского округа на 2023-2025 годы согласно приложениям 22, 23 и 24 к настоящему решению соответственно, в том числе на 2023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57 674 тысячи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14 250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43 424 тысячи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58 834 тысячи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(-)1 160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1 160 тысяч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1 160 тысяч тенге.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Каракозского сельского округа на 2023-2025 годы согласно приложениям 25, 26 и 27 к настоящему решению соответственно, в том числе на 2023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49 871 тысяча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5 090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44 781 тысяча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50 170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299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299 тысяч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299 тысяч тенге.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Карасуского сельского округа на 2023-2025 годы согласно приложениям 28, 29 и 30 к настоящему решению соответственно, в том числе на 2023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54 203 тысячи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5 060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49 143 тысячи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54 336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133 тысячи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133 тысячи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133 тысячи тенге.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Карачиликского сельского округа на 2023-2025 годы согласно приложениям 31, 32 и 33 к настоящему решению соответственно, в том числе на 2023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47 840 тысяч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5 605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42 235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47 924 тысячи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84 тысячи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84 тысячи тенге, в том числе: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84 тысячи тенге.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Кошкенталского сельского округа на 2023-2025 годы согласно приложениям 34, 35 и 36 к настоящему решению соответственно, в том числе на 2023 год в следующих объемах: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60 118 тысяч тенге, в том числе: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5 990 тысяч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54 128 тысяч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60 716 тысяч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598 тысяч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598 тысяч тенге, в том числе: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598 тысяч тенге.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Кызылагашского сельского округа на 2023-2025 годы согласно приложениям 37, 38 и 39 к настоящему решению соответственно, в том числе на 2023 год в следующих объемах: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65 857 тысяч тенге, в том числе: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12 500 тысяч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53 357 тысяч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68 660 тысяч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2 803 тысячи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2 803 тысячи тенге, в том числе: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2 803 тысячи тенге.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Матайского сельского округа на 2023-2025 годы согласно приложениям 40, 41 и 42 к настоящему решению соответственно, в том числе на 2023 год в следующих объемах: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57 422 тысячи тенге, в том числе: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13 180 тысяч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44 242 тысячи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58 910 тысяч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1 488 тысяч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1 488 тысяч тенге, в том числе: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1 488 тысяч тенге.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Молалинского сельского округа на 2023-2025 годы согласно приложениям 43, 44 и 45 к настоящему решению соответственно, в том числе на 2023 год в следующих объемах: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38 548 тысяч тенге, в том числе: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3 060 тысяч тенге;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35 488 тысяч тенге;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38 646 тысяч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98 тысяч тенге;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98 тысяч тенге, в том числе: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98 тысяч тенге.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бюджет Ойтоганского сельского округа на 2023-2025 годы согласно приложениям 46, 47 и 48 к настоящему решению соответственно, в том числе на 2023 год в следующих объемах: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46 742 тысячи тенге, в том числе: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4 650 тысяч тенге;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42 092 тысячи тенге;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46 959 тысяч тенге;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217 тысяч тенге;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217 тысяч тенге, в том числе: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217 тысяч тенге.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Суыксайского сельского округа на 2023-2025 годы согласно приложениям 49, 50 и 51к настоящему решению соответственно, в том числе на 2023 год в следующих объемах: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55 752 тысячи тенге, в том числе: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5 910 тысяч тенге;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49 842 тысячи тенге;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56 040 тысяч тенге;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288 тысяч тенге;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288 тысяч тенге, в том числе: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288 тысяч тенге.".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8,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решениию.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"02" мая 2023 года № 5-23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"29" декабря 2022 года № 37-138</w:t>
            </w:r>
          </w:p>
        </w:tc>
      </w:tr>
    </w:tbl>
    <w:bookmarkStart w:name="z321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2023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Аксуского районного маслихата от "02" мая 2023 года № 5-23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Аксуского районного маслихата от "29" декабря 2022 года № 37-138</w:t>
            </w:r>
          </w:p>
        </w:tc>
      </w:tr>
    </w:tbl>
    <w:bookmarkStart w:name="z324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Арасанского сельского округа на 2023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Аксуского районного маслихата от "02" мая 2023 года № 5-23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Аксуского районного маслихата от "29" декабря 2022 года № 37-138</w:t>
            </w:r>
          </w:p>
        </w:tc>
      </w:tr>
    </w:tbl>
    <w:bookmarkStart w:name="z327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Б. Сырттановского сельского округа на 2023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Аксуского районного маслихата от "02" мая 2023 года № 5-23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Аксуского районного маслихата от "29" декабря 2022 года № 37-138</w:t>
            </w:r>
          </w:p>
        </w:tc>
      </w:tr>
    </w:tbl>
    <w:bookmarkStart w:name="z330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на 2023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Аксуского районного маслихата от "02" мая 2023 года № 5-23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Аксуского районного маслихата от "29" декабря 2022 года № 37-138</w:t>
            </w:r>
          </w:p>
        </w:tc>
      </w:tr>
    </w:tbl>
    <w:bookmarkStart w:name="z333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Есеболатовского сельского округа на 2023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Аксуского районного маслихата от "02" мая 2023 года № 5-23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Аксуского районного маслихата от "29" декабря 2022 года № 37-138</w:t>
            </w:r>
          </w:p>
        </w:tc>
      </w:tr>
    </w:tbl>
    <w:bookmarkStart w:name="z336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Жаналыкского сельского округа на 2023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Аксуского районного маслихата от "02" мая 2023 года № 5-23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Аксуского районного маслихата от "29" декабря 2022 года № 37-138</w:t>
            </w:r>
          </w:p>
        </w:tc>
      </w:tr>
    </w:tbl>
    <w:bookmarkStart w:name="z339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Жансугуровского сельского округа на 2023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Аксуского районного маслихата от "02" мая 2023 года № 5-23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Аксуского районного маслихата от "29" декабря 2022 года № 37-138</w:t>
            </w:r>
          </w:p>
        </w:tc>
      </w:tr>
    </w:tbl>
    <w:bookmarkStart w:name="z342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Капалского сельского округа на 2023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Аксуского районного маслихата от "02" мая 2023 года № 5-23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Аксуского районного маслихата от "29" декабря 2022 года № 37-138</w:t>
            </w:r>
          </w:p>
        </w:tc>
      </w:tr>
    </w:tbl>
    <w:bookmarkStart w:name="z345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Каракозского сельского округа на 2023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Аксуского районного маслихата от "02" мая 2023 года № 5-23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Аксуского районного маслихата от "29" декабря 2022 года № 37-138</w:t>
            </w:r>
          </w:p>
        </w:tc>
      </w:tr>
    </w:tbl>
    <w:bookmarkStart w:name="z348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2023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Аксуского районного маслихата от "02" мая 2023 года № 5-23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Аксуского районного маслихата от "29" декабря 2022 года № 37-138</w:t>
            </w:r>
          </w:p>
        </w:tc>
      </w:tr>
    </w:tbl>
    <w:bookmarkStart w:name="z351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Карашиликского сельского округа на 2023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Аксуского районного маслихата от "02" мая 2023 года № 5-23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Аксуского районного маслихата от "29" декабря 2022 года № 37-138</w:t>
            </w:r>
          </w:p>
        </w:tc>
      </w:tr>
    </w:tbl>
    <w:bookmarkStart w:name="z354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Кошкенталского сельского округа на 2023 год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Аксуского районного маслихата от "02" мая 2023 года № 5-23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Аксуского районного маслихата от "29" декабря 2022 года № 37-138</w:t>
            </w:r>
          </w:p>
        </w:tc>
      </w:tr>
    </w:tbl>
    <w:bookmarkStart w:name="z357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2023 год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Аксуского районного маслихата от "02" мая 2023 года № 5-23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Аксуского районного маслихата от "29" декабря 2022 года № 37-138</w:t>
            </w:r>
          </w:p>
        </w:tc>
      </w:tr>
    </w:tbl>
    <w:bookmarkStart w:name="z360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Матайского сельского округа на 2023 год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Аксуского районного маслихата от "02" мая 2023 года № 5-23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Аксуского районного маслихата от "29" декабря 2022 года № 37-138</w:t>
            </w:r>
          </w:p>
        </w:tc>
      </w:tr>
    </w:tbl>
    <w:bookmarkStart w:name="z363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Молалинского сельского округа на 2023 год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Аксуского районного маслихата от "02" мая 2023 года № 5-23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Аксуского районного маслихата от "29" декабря 2022 года № 37-138</w:t>
            </w:r>
          </w:p>
        </w:tc>
      </w:tr>
    </w:tbl>
    <w:bookmarkStart w:name="z366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Ойтоганского сельского округа на 2023 год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Аксуского районного маслихата от "02" мая 2023 года № 5-23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Аксуского районного маслихата от "29" декабря 2022 года № 37-138</w:t>
            </w:r>
          </w:p>
        </w:tc>
      </w:tr>
    </w:tbl>
    <w:bookmarkStart w:name="z369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Суыксайского сельского округа на 2023 год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