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74dc" w14:textId="3ff7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Аксуского районного маслихата</w:t>
      </w:r>
    </w:p>
    <w:p>
      <w:pPr>
        <w:spacing w:after="0"/>
        <w:ind w:left="0"/>
        <w:jc w:val="both"/>
      </w:pPr>
      <w:r>
        <w:rPr>
          <w:rFonts w:ascii="Times New Roman"/>
          <w:b w:val="false"/>
          <w:i w:val="false"/>
          <w:color w:val="000000"/>
          <w:sz w:val="28"/>
        </w:rPr>
        <w:t>Решение Аксуского районного маслихата области Жетісу от 14 апреля 2023 года № 3-12</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Аксуский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Аксуского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Аксуского районного маслихата "Об утверждении регламента Аксуского районного маслихата" от 31 января 2022 года </w:t>
      </w:r>
      <w:r>
        <w:rPr>
          <w:rFonts w:ascii="Times New Roman"/>
          <w:b w:val="false"/>
          <w:i w:val="false"/>
          <w:color w:val="000000"/>
          <w:sz w:val="28"/>
        </w:rPr>
        <w:t>№ 17-70</w:t>
      </w:r>
      <w:r>
        <w:rPr>
          <w:rFonts w:ascii="Times New Roman"/>
          <w:b w:val="false"/>
          <w:i w:val="false"/>
          <w:color w:val="000000"/>
          <w:sz w:val="28"/>
        </w:rPr>
        <w:t xml:space="preserve"> (зарегистрирован в Реестре государственной регистрации нормативных прввовых актов № 165696).</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Аксуского районного маслихата Усенов Нурбол Камсеткалиевича.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Аксуского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Аксуского районного маслихата от 14 апреля 2023 года № 3-12</w:t>
            </w:r>
          </w:p>
        </w:tc>
      </w:tr>
    </w:tbl>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Аксуского районного маслихата (далее – Регламент) разработан в соответствии с Указом Президента Республики Казахстан "Об утверждении Типового регламента маслихата",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0"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м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председателем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8" w:id="3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1"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председателю маслихата в постоянные комиссии для рассмотрения и подготовки предложений.</w:t>
      </w:r>
    </w:p>
    <w:bookmarkEnd w:id="52"/>
    <w:bookmarkStart w:name="z62"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3"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4"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5"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6"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7"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8"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9"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0"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1"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2"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3"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4"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5"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6"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7"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8"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9"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0"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1"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2"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3"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4"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85"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6"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7"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8" w:id="79"/>
    <w:p>
      <w:pPr>
        <w:spacing w:after="0"/>
        <w:ind w:left="0"/>
        <w:jc w:val="both"/>
      </w:pPr>
      <w:r>
        <w:rPr>
          <w:rFonts w:ascii="Times New Roman"/>
          <w:b w:val="false"/>
          <w:i w:val="false"/>
          <w:color w:val="000000"/>
          <w:sz w:val="28"/>
        </w:rPr>
        <w:t>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79"/>
    <w:bookmarkStart w:name="z89"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0"/>
    <w:bookmarkStart w:name="z90"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1"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2" w:id="83"/>
    <w:p>
      <w:pPr>
        <w:spacing w:after="0"/>
        <w:ind w:left="0"/>
        <w:jc w:val="left"/>
      </w:pPr>
      <w:r>
        <w:rPr>
          <w:rFonts w:ascii="Times New Roman"/>
          <w:b/>
          <w:i w:val="false"/>
          <w:color w:val="000000"/>
        </w:rPr>
        <w:t xml:space="preserve"> Глава 4. Порядок заслушивания отчетов</w:t>
      </w:r>
    </w:p>
    <w:bookmarkEnd w:id="83"/>
    <w:bookmarkStart w:name="z93"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4"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5"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96"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7"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5"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6"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7"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8"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09"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0"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1" w:id="102"/>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2" w:id="103"/>
    <w:p>
      <w:pPr>
        <w:spacing w:after="0"/>
        <w:ind w:left="0"/>
        <w:jc w:val="both"/>
      </w:pPr>
      <w:r>
        <w:rPr>
          <w:rFonts w:ascii="Times New Roman"/>
          <w:b w:val="false"/>
          <w:i w:val="false"/>
          <w:color w:val="000000"/>
          <w:sz w:val="28"/>
        </w:rPr>
        <w:t>
      38.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3"/>
    <w:bookmarkStart w:name="z113" w:id="104"/>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4"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5"/>
    <w:bookmarkStart w:name="z115"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6"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7"/>
    <w:bookmarkStart w:name="z117"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8" w:id="109"/>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19" w:id="110"/>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0" w:id="111"/>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1" w:id="112"/>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2" w:id="113"/>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3"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4"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5" w:id="116"/>
    <w:p>
      <w:pPr>
        <w:spacing w:after="0"/>
        <w:ind w:left="0"/>
        <w:jc w:val="left"/>
      </w:pPr>
      <w:r>
        <w:rPr>
          <w:rFonts w:ascii="Times New Roman"/>
          <w:b/>
          <w:i w:val="false"/>
          <w:color w:val="000000"/>
        </w:rPr>
        <w:t xml:space="preserve"> Параграф 1. Председатель маслихата</w:t>
      </w:r>
    </w:p>
    <w:bookmarkEnd w:id="116"/>
    <w:bookmarkStart w:name="z126" w:id="117"/>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7"/>
    <w:bookmarkStart w:name="z127"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8" w:id="119"/>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9"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0" w:id="121"/>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1"/>
    <w:bookmarkStart w:name="z131" w:id="122"/>
    <w:p>
      <w:pPr>
        <w:spacing w:after="0"/>
        <w:ind w:left="0"/>
        <w:jc w:val="both"/>
      </w:pPr>
      <w:r>
        <w:rPr>
          <w:rFonts w:ascii="Times New Roman"/>
          <w:b w:val="false"/>
          <w:i w:val="false"/>
          <w:color w:val="000000"/>
          <w:sz w:val="28"/>
        </w:rPr>
        <w:t>
      Предсдеатель маслихата осуществляет полномочия в соответствии с Законом и настоящим Регламентом.</w:t>
      </w:r>
    </w:p>
    <w:bookmarkEnd w:id="122"/>
    <w:bookmarkStart w:name="z132" w:id="123"/>
    <w:p>
      <w:pPr>
        <w:spacing w:after="0"/>
        <w:ind w:left="0"/>
        <w:jc w:val="both"/>
      </w:pPr>
      <w:r>
        <w:rPr>
          <w:rFonts w:ascii="Times New Roman"/>
          <w:b w:val="false"/>
          <w:i w:val="false"/>
          <w:color w:val="000000"/>
          <w:sz w:val="28"/>
        </w:rPr>
        <w:t>
      45.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3" w:id="124"/>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4" w:id="125"/>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5"/>
    <w:bookmarkStart w:name="z135"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6" w:id="127"/>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7"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8"/>
    <w:bookmarkStart w:name="z138"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9"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40" w:id="131"/>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1"/>
    <w:bookmarkStart w:name="z141" w:id="132"/>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2" w:id="133"/>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3"/>
    <w:bookmarkStart w:name="z143"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4"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5"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6"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7"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8"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9"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50" w:id="141"/>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51"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2"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4"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5" w:id="146"/>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6"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7"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8"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9" w:id="150"/>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0"/>
    <w:bookmarkStart w:name="z160" w:id="151"/>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61"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2" w:id="153"/>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3"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4"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5" w:id="156"/>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6"/>
    <w:bookmarkStart w:name="z166"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7" w:id="158"/>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8"/>
    <w:bookmarkStart w:name="z168" w:id="159"/>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69"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0"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2"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3"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4"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5"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6"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7"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8"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9"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0"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1" w:id="172"/>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2" w:id="173"/>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3" w:id="174"/>
    <w:p>
      <w:pPr>
        <w:spacing w:after="0"/>
        <w:ind w:left="0"/>
        <w:jc w:val="both"/>
      </w:pPr>
      <w:r>
        <w:rPr>
          <w:rFonts w:ascii="Times New Roman"/>
          <w:b w:val="false"/>
          <w:i w:val="false"/>
          <w:color w:val="000000"/>
          <w:sz w:val="28"/>
        </w:rPr>
        <w:t>
      61. Члены депутатских объединений могут:</w:t>
      </w:r>
    </w:p>
    <w:bookmarkEnd w:id="174"/>
    <w:bookmarkStart w:name="z184"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5"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6"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7"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8" w:id="179"/>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9" w:id="180"/>
    <w:p>
      <w:pPr>
        <w:spacing w:after="0"/>
        <w:ind w:left="0"/>
        <w:jc w:val="left"/>
      </w:pPr>
      <w:r>
        <w:rPr>
          <w:rFonts w:ascii="Times New Roman"/>
          <w:b/>
          <w:i w:val="false"/>
          <w:color w:val="000000"/>
        </w:rPr>
        <w:t xml:space="preserve"> Глава 6. Правила депутатской этики</w:t>
      </w:r>
    </w:p>
    <w:bookmarkEnd w:id="180"/>
    <w:bookmarkStart w:name="z190" w:id="181"/>
    <w:p>
      <w:pPr>
        <w:spacing w:after="0"/>
        <w:ind w:left="0"/>
        <w:jc w:val="both"/>
      </w:pPr>
      <w:r>
        <w:rPr>
          <w:rFonts w:ascii="Times New Roman"/>
          <w:b w:val="false"/>
          <w:i w:val="false"/>
          <w:color w:val="000000"/>
          <w:sz w:val="28"/>
        </w:rPr>
        <w:t>
      63. Депутаты маслихата:</w:t>
      </w:r>
    </w:p>
    <w:bookmarkEnd w:id="181"/>
    <w:bookmarkStart w:name="z191"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2"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3"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4"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5" w:id="186"/>
    <w:p>
      <w:pPr>
        <w:spacing w:after="0"/>
        <w:ind w:left="0"/>
        <w:jc w:val="both"/>
      </w:pPr>
      <w:r>
        <w:rPr>
          <w:rFonts w:ascii="Times New Roman"/>
          <w:b w:val="false"/>
          <w:i w:val="false"/>
          <w:color w:val="000000"/>
          <w:sz w:val="28"/>
        </w:rPr>
        <w:t>
      5) не должны прерывать выступающих.</w:t>
      </w:r>
    </w:p>
    <w:bookmarkEnd w:id="186"/>
    <w:bookmarkStart w:name="z196" w:id="187"/>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7" w:id="188"/>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8" w:id="189"/>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9" w:id="190"/>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0" w:id="191"/>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1" w:id="192"/>
    <w:p>
      <w:pPr>
        <w:spacing w:after="0"/>
        <w:ind w:left="0"/>
        <w:jc w:val="left"/>
      </w:pPr>
      <w:r>
        <w:rPr>
          <w:rFonts w:ascii="Times New Roman"/>
          <w:b/>
          <w:i w:val="false"/>
          <w:color w:val="000000"/>
        </w:rPr>
        <w:t xml:space="preserve"> Глава 7. Повышение квалификации депутатов маслихата</w:t>
      </w:r>
    </w:p>
    <w:bookmarkEnd w:id="192"/>
    <w:bookmarkStart w:name="z202" w:id="193"/>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3" w:id="194"/>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4" w:id="195"/>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5"/>
    <w:bookmarkStart w:name="z205" w:id="196"/>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6" w:id="197"/>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7" w:id="198"/>
    <w:p>
      <w:pPr>
        <w:spacing w:after="0"/>
        <w:ind w:left="0"/>
        <w:jc w:val="left"/>
      </w:pPr>
      <w:r>
        <w:rPr>
          <w:rFonts w:ascii="Times New Roman"/>
          <w:b/>
          <w:i w:val="false"/>
          <w:color w:val="000000"/>
        </w:rPr>
        <w:t xml:space="preserve"> Глава 8. Организация работы аппарата маслихата</w:t>
      </w:r>
    </w:p>
    <w:bookmarkEnd w:id="198"/>
    <w:bookmarkStart w:name="z208" w:id="199"/>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9"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0"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1" w:id="202"/>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2" w:id="203"/>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3"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