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0d85" w14:textId="ee8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16 августа 2023 года № 281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1-60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установить размер платы за пользование жилищем из государственного жилищного фонда Аксуского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Аксуского района А.Сабырбаева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Аксуского районного акимата от _________ 2023 года № _______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К.Сатпаева № 10/1 села Жансугурова Аксуского района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5 000 000 тенге/72,6 (общая площадь дома согласно данных технического паспорта) = 68870,5 стоимость приобретения одного квадратного метра общей площади жилища (в тенге);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68870,5/100/12 + 0 = 57,4 тенге за один квадратный метр в месяц.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Аксуского районного акимата от _________ 2023 года № _______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М.Кенжебаев №13/1 села Жансугурова Аксуского района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4 300 000 тенге/69,2 (общая площадь дома согласно данных технического паспорта) = 62138,7 стоимость приобретения одного квадратного метра общей площади жилища (в тенге);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62138,7 /100/12 + 0 = 51,8 тенге за один квадратный метр в месяц.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Аксуского районного акимата от _________ 2023 года № _______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Буланова №26 села Жансугурова Аксуского района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5 000 000 тенге/110,7 (общая площадь дома согласно данных технического паспорта) = 45167,1 стоимость приобретения одного квадратного метра общей площади жилища (в тенге);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45167,1 /100/12 + 0 = 37,6 тенге за один квадратный метр в месяц.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Аксуского районного акимата от _________ 2023 года № _______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Ермектасова №2/1 села Жансугурова Аксуского района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тенге/84 (общая площадь дома согласно данных технического паспорта) = 77381 стоимость приобретения одного квадратного метра общей площади жилища (в тенге);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77381 /100/12 + 0 = 64,5 тенге за один квадратный метр в месяц.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Аксуского районного акимата от _________ 2023 года № _______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Желтоқсан №13/4 села Жансугурова Аксуского района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5 800 000 тенге/72,4 (общая площадь дома согласно данных технического паспорта) = 80110,5 стоимость приобретения одного квадратного метра общей площади жилища (в тенге);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80110,5 /100/12 + 0 = 66,7 тенге за один квадратный метр в месяц.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Аксуского районного акимата от _________ 2023 года № _______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Акын Сара №3/2 села Жансугурова Аксуского района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тенге/86,8 (общая площадь дома согласно данных технического паспорта) = 74884,8 стоимость приобретения одного квадратного метра общей площади жилища (в тенге);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74884,8 /100/12 + 0 = 62,4 тенге за один квадратный метр в месяц.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Аксуского районного акимата от _________ 2023 года № _______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Толганбай Акын №71/2 села Жансугурова Аксуского района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тенге/74,7 (общая площадь дома согласно данных технического паспорта) = 87014,7 стоимость приобретения одного квадратного метра общей площади жилища (в тенге);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87014,7 /100/12 + 0 = 72,5 тенге за один квадратный метр в месяц.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Аксуского районного акимата от _________ 2023 года № _______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Бухарбаева №15/2 села Жансугурова Аксуского района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тенге/ 104,4 (общая площадь дома согласно данных технического паспорта) = 62260,5 стоимость приобретения одного квадратного метра общей площади жилища (в тенге);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62260,5 /100/12 + 0 = 51,9 тенге за один квадратный метр в месяц.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Аксуского районного акимата от _________ 2023 года № _______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Толганбай Акын №69/2 села Жансугурова Аксуского района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6 300 000 тенге / 75 (общая площадь дома согласно данных технического паспорта) = 84000,0 стоимость приобретения одного квадратного метра общей площади жилища (в тенге);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84000,0 /100/12 + 0 = 70,0 тенге за один квадратный метр в месяц.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Аксуского районного акимата от _________ 2023 года № _______</w:t>
            </w:r>
          </w:p>
        </w:tc>
      </w:tr>
    </w:tbl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Нурбопа №52Б/2 села Жансугурова Аксуского района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70,2 (общая площадь дома согласно данных технического паспорта) = 92592,6 стоимость приобретения одного квадратного метра общей площади жилища (в тенге);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92592,6 /100/12 + 0 = 77,2 тенге за один квадратный метр в месяц.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Аксуского районного акимата от _________ 2023 года № _______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Жандосова №14/2 села Жансугурова Аксуского района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79,3 (общая площадь дома согласно данных технического паспорта) = 81967,2 стоимость приобретения одного квадратного метра общей площади жилища (в тенге);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81967,2 /100/12 + 0 = 68,3 тенге за один квадратный метр в месяц.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Аксуского районного акимата от _________ 2023 года № _______</w:t>
            </w:r>
          </w:p>
        </w:tc>
      </w:tr>
    </w:tbl>
    <w:bookmarkStart w:name="z17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Нурбопа №52А/2 села Жансугурова Аксуского района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86,4 (общая площадь дома согласно данных технического паспорта) = 75231,5 стоимость приобретения одного квадратного метра общей площади жилища (в тенге);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75231,5 /100/12 + 0 = 62,7 тенге за один квадратный метр в месяц.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Аксуского районного акимата от _________ 2023 года № _______</w:t>
            </w:r>
          </w:p>
        </w:tc>
      </w:tr>
    </w:tbl>
    <w:bookmarkStart w:name="z1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Желтоксан №19/1 села Жансугурова Аксуского района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6 500 000 тенге / 104,4 (общая площадь дома согласно данных технического паспорта) = 62260,5 стоимость приобретения одного квадратного метра общей площади жилища (в тенге);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62260,5 /100/12 + 0 = 51,9 тенге за один квадратный метр в месяц.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Аксуского районного акимата от _________ 2023 года № _______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Жамбула №19 села Жансугурова Аксуского района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93 (общая площадь дома согласно данных технического паспорта) = 53763,4 стоимость приобретения одного квадратного метра общей площади жилища (в тенге);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53763,4 /100/12 + 0 = 44,8 тенге за один квадратный метр в месяц.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Аксуского районного акимата от _________ 2023 года № _______</w:t>
            </w:r>
          </w:p>
        </w:tc>
      </w:tr>
    </w:tbl>
    <w:bookmarkStart w:name="z22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Кенжебаева №15/1 села Жансугурова Аксуского района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79,2 (общая площадь дома согласно данных технического паспорта) = 82070,7 стоимость приобретения одного квадратного метра общей площади жилища (в тенге);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82070,7 /100/12 + 0 = 68,4 тенге за один квадратный метр в месяц.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Аксуского районногоакимата от _________ 2023 года № _______</w:t>
            </w:r>
          </w:p>
        </w:tc>
      </w:tr>
    </w:tbl>
    <w:bookmarkStart w:name="z2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Амангелді №45/1 села Жансугурова Аксуского района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104,1 (общая площадь дома согласно данных технического паспорта) = 62440,0 стоимость приобретения одного квадратного метра общей площади жилища (в тенге);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62440,0 /100/12 + 0 = 52,0 тенге за один квадратный метр в месяц.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Аксуского районного акимата от _________ 2023 года № _______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Аубакирова №5/1 села Жансугурова Аксуского района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65,3 (общая площадь дома согласно данных технического паспорта) = 87289,4 стоимость приобретения одного квадратного метра общей площади жилища (в тенге);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87289,4 /100/12 + 0 = 72,7 тенге за один квадратный метр в месяц.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Аксуского районного акимата от _________ 2023 года № _______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Желтоксан №11/4 села Жансугурова Аксуского района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5 460 000 тенге / 67,5 (общая площадь дома согласно данных технического паспорта) = 80888,9 стоимость приобретения одного квадратного метра общей площади жилища (в тенге);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80888,9 /100/12 + 0 = 67,4 тенге за один квадратный метр в месяц.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Аксуского районного акимата от _________ 2023 года № _______</w:t>
            </w:r>
          </w:p>
        </w:tc>
      </w:tr>
    </w:tbl>
    <w:bookmarkStart w:name="z28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Пушкина №7/12 села Жансугурова Аксуского района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3 650 000 тенге / 60,2 (общая площадь дома согласно данных технического паспорта) = 60631,2 стоимость приобретения одного квадратного метра общей площади жилища (в тенге);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60631,2 /100/12 + 0 = 50,5 тенге за один квадратный метр в месяц.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 Аксуского районного акимата от _________ 2023 года № _______</w:t>
            </w:r>
          </w:p>
        </w:tc>
      </w:tr>
    </w:tbl>
    <w:bookmarkStart w:name="z2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Толганбай Акына №71/1 села Жансугурова Аксуского района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5 460 000 тенге / 75,1 (общая площадь дома согласно данных технического паспорта) = 72703,0 стоимость приобретения одного квадратного метра общей площади жилища (в тенге);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72703,0 /100/12 + 0 = 60,6 тенге за один квадратный метр в месяц.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постановлению Аксуского районного акимата от _________ 2023 года № _______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Ермектасова №1/1 села Жансугурова Аксуского района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77,1 (общая площадь дома согласно данных технического паспорта) = 83655,0 стоимость приобретения одного квадратного метра общей площади жилища (в тенге);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83655,0 /100/12 + 0 = 69,7 тенге за один квадратный метр в месяц.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постановлению Аксуского районного акимата от _________ 2023 года № _______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Калилаханов №54/2 села Жансугурова Аксуского района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03"/>
    <w:bookmarkStart w:name="z3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04"/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6 500 000 тенге / 84,09 (общая площадь дома согласно данных технического паспорта) = 77298,1 стоимость приобретения одного квадратного метра общей площади жилища (в тенге);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77298,1 /100/12 + 0 = 64,4 тенге за один квадратный метр в месяц.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постановлению Аксуского районного акимата от _________ 2023 года № _______</w:t>
            </w:r>
          </w:p>
        </w:tc>
      </w:tr>
    </w:tbl>
    <w:bookmarkStart w:name="z34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Нурсеитова №5 села Карачилик Аксуского района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17"/>
    <w:bookmarkStart w:name="z34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3 300 000 тенге / 88,6 (общая площадь дома согласно данных технического паспорта) = 37246,0 стоимость приобретения одного квадратного метра общей площади жилища (в тенге);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37246,0 /100/12 + 0 = 31,0 тенге за один квадратный метр в месяц.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постановлению Аксуского районного акимата от _________ 2023 года № _______</w:t>
            </w:r>
          </w:p>
        </w:tc>
      </w:tr>
    </w:tbl>
    <w:bookmarkStart w:name="z35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Ескелді Би №14 села Капал Аксуского района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4 400 000 тенге / 73,6 (общая площадь дома согласно данных технического паспорта) = 59782,6 стоимость приобретения одного квадратного метра общей площади жилища (в тенге);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59782,6 /100/12 + 0 = 49,8 тенге за один квадратный метр в месяц.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постановлению Аксуского районного акимата от _________ 2023 года № _______</w:t>
            </w:r>
          </w:p>
        </w:tc>
      </w:tr>
    </w:tbl>
    <w:bookmarkStart w:name="z3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Адильбекова №3 села Капал Аксуского района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82,1 (общая площадь дома согласно данных технического паспорта) = 60901,3 стоимость приобретения одного квадратного метра общей площади жилища (в тенге);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60901,3 /100/12 + 0 = 50,7 тенге за один квадратный метр в месяц.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постановлению Аксуского районного акимата от _________ 2023 года № _______</w:t>
            </w:r>
          </w:p>
        </w:tc>
      </w:tr>
    </w:tbl>
    <w:bookmarkStart w:name="z38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Бейбітшілік №4 села Капал Аксуского района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54"/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60"/>
    <w:bookmarkStart w:name="z3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61"/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62"/>
    <w:bookmarkStart w:name="z3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4 400 000 тенге / 71,06 (общая площадь дома согласно данных технического паспорта) = 63326,7 стоимость приобретения одного квадратного метра общей площади жилища (в тенге);</w:t>
      </w:r>
    </w:p>
    <w:bookmarkEnd w:id="363"/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64"/>
    <w:bookmarkStart w:name="z3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65"/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63326,7 /100/12 + 0 = 52,7 тенге за один квадратный метр в месяц.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постановлению Аксуского районного акимата от _________ 2023 года № _______</w:t>
            </w:r>
          </w:p>
        </w:tc>
      </w:tr>
    </w:tbl>
    <w:bookmarkStart w:name="z40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Абай №2/1 села Капал Аксуского района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4 600 000 тенге / 70,5 (общая площадь дома согласно данных технического паспорта) = 65248,2 стоимость приобретения одного квадратного метра общей площади жилища (в тенге);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65248,2 /100/12 + 0 = 54,3 тенге за один квадратный метр в месяц.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постановлению Аксуского районного акимата от _________ 2023 года № _______</w:t>
            </w:r>
          </w:p>
        </w:tc>
      </w:tr>
    </w:tbl>
    <w:bookmarkStart w:name="z41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Момышұлы №12А/2 села Жансугурова Аксуского района</w:t>
      </w:r>
    </w:p>
    <w:bookmarkEnd w:id="381"/>
    <w:bookmarkStart w:name="z4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82"/>
    <w:bookmarkStart w:name="z4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83"/>
    <w:bookmarkStart w:name="z4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84"/>
    <w:bookmarkStart w:name="z4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85"/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86"/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87"/>
    <w:bookmarkStart w:name="z42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388"/>
    <w:bookmarkStart w:name="z4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89"/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90"/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73,5 (общая площадь дома согласно данных технического паспорта) = 68027,2 стоимость приобретения одного квадратного метра общей площади жилища (в тенге);</w:t>
      </w:r>
    </w:p>
    <w:bookmarkEnd w:id="391"/>
    <w:bookmarkStart w:name="z42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92"/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68027,2 /100/12 + 0 = 56,7 тенге за один квадратный метр в месяц.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постановлению Аксуского районного акимата от _________ 2023 года № _______</w:t>
            </w:r>
          </w:p>
        </w:tc>
      </w:tr>
    </w:tbl>
    <w:bookmarkStart w:name="z43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Нурбопа №77/1 села Жансугурова Аксуского района</w:t>
      </w:r>
    </w:p>
    <w:bookmarkEnd w:id="395"/>
    <w:bookmarkStart w:name="z43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96"/>
    <w:bookmarkStart w:name="z4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97"/>
    <w:bookmarkStart w:name="z4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98"/>
    <w:bookmarkStart w:name="z4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99"/>
    <w:bookmarkStart w:name="z4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00"/>
    <w:bookmarkStart w:name="z43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01"/>
    <w:bookmarkStart w:name="z43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02"/>
    <w:bookmarkStart w:name="z44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03"/>
    <w:bookmarkStart w:name="z4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04"/>
    <w:bookmarkStart w:name="z44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80,0 (общая площадь дома согласно данных технического паспорта) = 75000 стоимость приобретения одного квадратного метра общей площади жилища (в тенге);</w:t>
      </w:r>
    </w:p>
    <w:bookmarkEnd w:id="405"/>
    <w:bookmarkStart w:name="z4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06"/>
    <w:bookmarkStart w:name="z4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07"/>
    <w:bookmarkStart w:name="z4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75000 /100/12 + 0 = 62,5 тенге за один квадратный метр в месяц.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постановлению Аксуского районного акимата от _________ 2023 года № _______</w:t>
            </w:r>
          </w:p>
        </w:tc>
      </w:tr>
    </w:tbl>
    <w:bookmarkStart w:name="z44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Желтоксан №9/2 села Жансугурова Аксуского района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15"/>
    <w:bookmarkStart w:name="z4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63,8 (общая площадь дома согласно данных технического паспорта) = 94043,9 стоимость приобретения одного квадратного метра общей площади жилища (в тенге);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94043,9 /100/12 + 0 = 78,4 тенге за один квадратный метр в месяц.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постановлению Аксуского районного акимата от _________ 2023 года № _______</w:t>
            </w:r>
          </w:p>
        </w:tc>
      </w:tr>
    </w:tbl>
    <w:bookmarkStart w:name="z46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Акын Сара №32/2 села Жансугурова Аксуского района</w:t>
      </w:r>
    </w:p>
    <w:bookmarkEnd w:id="423"/>
    <w:bookmarkStart w:name="z46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24"/>
    <w:bookmarkStart w:name="z46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25"/>
    <w:bookmarkStart w:name="z4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26"/>
    <w:bookmarkStart w:name="z46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27"/>
    <w:bookmarkStart w:name="z46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28"/>
    <w:bookmarkStart w:name="z46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29"/>
    <w:bookmarkStart w:name="z46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30"/>
    <w:bookmarkStart w:name="z47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31"/>
    <w:bookmarkStart w:name="z47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32"/>
    <w:bookmarkStart w:name="z47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4 600 000 тенге / 63,8 (общая площадь дома согласно данных технического паспорта) = 72100,3 стоимость приобретения одного квадратного метра общей площади жилища (в тенге);</w:t>
      </w:r>
    </w:p>
    <w:bookmarkEnd w:id="433"/>
    <w:bookmarkStart w:name="z47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34"/>
    <w:bookmarkStart w:name="z47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35"/>
    <w:bookmarkStart w:name="z47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72100,3 /100/12 + 0 = 60,1 тенге за один квадратный метр в месяц.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постановлению Аксуского районного акимата от _________ 2023 года № _______</w:t>
            </w:r>
          </w:p>
        </w:tc>
      </w:tr>
    </w:tbl>
    <w:bookmarkStart w:name="z47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Р.Рахимбекова №32/2 села Жансугурова Аксуского района</w:t>
      </w:r>
    </w:p>
    <w:bookmarkEnd w:id="437"/>
    <w:bookmarkStart w:name="z4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38"/>
    <w:bookmarkStart w:name="z47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39"/>
    <w:bookmarkStart w:name="z48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40"/>
    <w:bookmarkStart w:name="z48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41"/>
    <w:bookmarkStart w:name="z48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42"/>
    <w:bookmarkStart w:name="z4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43"/>
    <w:bookmarkStart w:name="z4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44"/>
    <w:bookmarkStart w:name="z48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45"/>
    <w:bookmarkStart w:name="z48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46"/>
    <w:bookmarkStart w:name="z48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102,24 (общая площадь дома согласно данных технического паспорта) = 58685,4 стоимость приобретения одного квадратного метра общей площади жилища (в тенге);</w:t>
      </w:r>
    </w:p>
    <w:bookmarkEnd w:id="447"/>
    <w:bookmarkStart w:name="z48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48"/>
    <w:bookmarkStart w:name="z4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49"/>
    <w:bookmarkStart w:name="z49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58685,4 /100/12 + 0 = 48,9 тенге за один квадратный метр в месяц.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постановлению Аксуского районного акимата от _________ 2023 года № _______</w:t>
            </w:r>
          </w:p>
        </w:tc>
      </w:tr>
    </w:tbl>
    <w:bookmarkStart w:name="z49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М.Ауезова №11/2 села Жансугурова Аксуского района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52"/>
    <w:bookmarkStart w:name="z4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53"/>
    <w:bookmarkStart w:name="z4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54"/>
    <w:bookmarkStart w:name="z4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55"/>
    <w:bookmarkStart w:name="z49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56"/>
    <w:bookmarkStart w:name="z4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57"/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58"/>
    <w:bookmarkStart w:name="z5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59"/>
    <w:bookmarkStart w:name="z5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60"/>
    <w:bookmarkStart w:name="z5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115,9 (общая площадь дома согласно данных технического паспорта) = 43140,6 стоимость приобретения одного квадратного метра общей площади жилища (в тенге);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63"/>
    <w:bookmarkStart w:name="z5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43140,6 /100/12 + 0 = 36,0 тенге за один квадратный метр в месяц.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постановлению Аксуского районного акимата от _________ 2023 года № _______</w:t>
            </w:r>
          </w:p>
        </w:tc>
      </w:tr>
    </w:tbl>
    <w:bookmarkStart w:name="z50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Толганбай акын №31/2 села Жансугурова Аксуского района</w:t>
      </w:r>
    </w:p>
    <w:bookmarkEnd w:id="465"/>
    <w:bookmarkStart w:name="z5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66"/>
    <w:bookmarkStart w:name="z5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67"/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68"/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69"/>
    <w:bookmarkStart w:name="z5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70"/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73"/>
    <w:bookmarkStart w:name="z51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74"/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60,4 (общая площадь дома согласно данных технического паспорта) = 82781,5 стоимость приобретения одного квадратного метра общей площади жилища (в тенге);</w:t>
      </w:r>
    </w:p>
    <w:bookmarkEnd w:id="475"/>
    <w:bookmarkStart w:name="z5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76"/>
    <w:bookmarkStart w:name="z51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77"/>
    <w:bookmarkStart w:name="z5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82781,5 /100/12 + 0 = 69,0 тенге за один квадратный метр в месяц.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постановлению Аксуского районного акимата от _________ 2023 года № _______</w:t>
            </w:r>
          </w:p>
        </w:tc>
      </w:tr>
    </w:tbl>
    <w:bookmarkStart w:name="z52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О.Жандосов №14/1 села Жансугурова Аксуского района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82"/>
    <w:bookmarkStart w:name="z5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70,6 (общая площадь дома согласно данных технического паспорта) = 70821,5 стоимость приобретения одного квадратного метра общей площади жилища (в тенге);</w:t>
      </w:r>
    </w:p>
    <w:bookmarkEnd w:id="489"/>
    <w:bookmarkStart w:name="z53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90"/>
    <w:bookmarkStart w:name="z53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91"/>
    <w:bookmarkStart w:name="z53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70821,5 /100/12 + 0 = 59,0 тенге за один квадратный метр в месяц.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постановлению Аксуского районного акимата от _________ 2023 года № _______</w:t>
            </w:r>
          </w:p>
        </w:tc>
      </w:tr>
    </w:tbl>
    <w:bookmarkStart w:name="z53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К.Айткожин №1/2 села Жансугурова Аксуского района</w:t>
      </w:r>
    </w:p>
    <w:bookmarkEnd w:id="493"/>
    <w:bookmarkStart w:name="z53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494"/>
    <w:bookmarkStart w:name="z53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95"/>
    <w:bookmarkStart w:name="z54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96"/>
    <w:bookmarkStart w:name="z54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497"/>
    <w:bookmarkStart w:name="z54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98"/>
    <w:bookmarkStart w:name="z54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99"/>
    <w:bookmarkStart w:name="z54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00"/>
    <w:bookmarkStart w:name="z54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01"/>
    <w:bookmarkStart w:name="z54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02"/>
    <w:bookmarkStart w:name="z54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72,5 (общая площадь дома согласно данных технического паспорта) = 82758,6 стоимость приобретения одного квадратного метра общей площади жилища (в тенге);</w:t>
      </w:r>
    </w:p>
    <w:bookmarkEnd w:id="503"/>
    <w:bookmarkStart w:name="z54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04"/>
    <w:bookmarkStart w:name="z54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05"/>
    <w:bookmarkStart w:name="z55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82758,6 /100/12 + 0 = 69,0 тенге за один квадратный метр в месяц.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постановлению Аксуского районного акимата от _________ 2023 года № _______</w:t>
            </w:r>
          </w:p>
        </w:tc>
      </w:tr>
    </w:tbl>
    <w:bookmarkStart w:name="z55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Ж.Бухарбай №60/2 села Жансугурова Аксуского района</w:t>
      </w:r>
    </w:p>
    <w:bookmarkEnd w:id="507"/>
    <w:bookmarkStart w:name="z5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08"/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89,2 (общая площадь дома согласно данных технического паспорта) = 67264,6 стоимость приобретения одного квадратного метра общей площади жилища (в тенге);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19"/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67264,6 /100/12 + 0 = 56,1 тенге за один квадратный метр в месяц.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постановлению Аксуского районного акимата от _________ 2023 года № _______</w:t>
            </w:r>
          </w:p>
        </w:tc>
      </w:tr>
    </w:tbl>
    <w:bookmarkStart w:name="z56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М.Толебаев №13/2 села Жансугурова Аксуского района</w:t>
      </w:r>
    </w:p>
    <w:bookmarkEnd w:id="521"/>
    <w:bookmarkStart w:name="z56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22"/>
    <w:bookmarkStart w:name="z56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23"/>
    <w:bookmarkStart w:name="z57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24"/>
    <w:bookmarkStart w:name="z57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25"/>
    <w:bookmarkStart w:name="z57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26"/>
    <w:bookmarkStart w:name="z57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27"/>
    <w:bookmarkStart w:name="z57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28"/>
    <w:bookmarkStart w:name="z57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29"/>
    <w:bookmarkStart w:name="z57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30"/>
    <w:bookmarkStart w:name="z57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63,5 (общая площадь дома согласно данных технического паспорта) = 94488,2 стоимость приобретения одного квадратного метра общей площади жилища (в тенге);</w:t>
      </w:r>
    </w:p>
    <w:bookmarkEnd w:id="531"/>
    <w:bookmarkStart w:name="z57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32"/>
    <w:bookmarkStart w:name="z57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33"/>
    <w:bookmarkStart w:name="z58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94488,2 /100/12 + 0 = 78,7 тенге за один квадратный метр в месяц.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постановлению Аксуского районного акимата от _________ 2023 года № _______</w:t>
            </w:r>
          </w:p>
        </w:tc>
      </w:tr>
    </w:tbl>
    <w:bookmarkStart w:name="z58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М.Толебаев №37/2 села Жансугурова Аксуского района</w:t>
      </w:r>
    </w:p>
    <w:bookmarkEnd w:id="535"/>
    <w:bookmarkStart w:name="z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36"/>
    <w:bookmarkStart w:name="z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37"/>
    <w:bookmarkStart w:name="z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38"/>
    <w:bookmarkStart w:name="z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39"/>
    <w:bookmarkStart w:name="z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40"/>
    <w:bookmarkStart w:name="z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41"/>
    <w:bookmarkStart w:name="z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42"/>
    <w:bookmarkStart w:name="z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43"/>
    <w:bookmarkStart w:name="z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44"/>
    <w:bookmarkStart w:name="z5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70,7 (общая площадь дома согласно данных технического паспорта) = 84865,6 стоимость приобретения одного квадратного метра общей площади жилища (в тенге);</w:t>
      </w:r>
    </w:p>
    <w:bookmarkEnd w:id="545"/>
    <w:bookmarkStart w:name="z59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46"/>
    <w:bookmarkStart w:name="z5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47"/>
    <w:bookmarkStart w:name="z5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84865,6 /100/12 + 0 = 70,7 тенге за один квадратный метр в месяц.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постановлению Аксуского районного акимата от _________ 2023 года № _______</w:t>
            </w:r>
          </w:p>
        </w:tc>
      </w:tr>
    </w:tbl>
    <w:bookmarkStart w:name="z59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Желтоксан №8/4 села Жансугурова Аксуского района</w:t>
      </w:r>
    </w:p>
    <w:bookmarkEnd w:id="549"/>
    <w:bookmarkStart w:name="z59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50"/>
    <w:bookmarkStart w:name="z59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51"/>
    <w:bookmarkStart w:name="z60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52"/>
    <w:bookmarkStart w:name="z60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53"/>
    <w:bookmarkStart w:name="z60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54"/>
    <w:bookmarkStart w:name="z60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55"/>
    <w:bookmarkStart w:name="z60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56"/>
    <w:bookmarkStart w:name="z60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57"/>
    <w:bookmarkStart w:name="z60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58"/>
    <w:bookmarkStart w:name="z60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4 500 000 тенге / 66,5 (общая площадь дома согласно данных технического паспорта) = 67669,2 стоимость приобретения одного квадратного метра общей площади жилища (в тенге);</w:t>
      </w:r>
    </w:p>
    <w:bookmarkEnd w:id="559"/>
    <w:bookmarkStart w:name="z60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60"/>
    <w:bookmarkStart w:name="z60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61"/>
    <w:bookmarkStart w:name="z61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67669,2 /100/12 + 0 = 56,4 тенге за один квадратный метр в месяц.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постановлению Аксуского районного акимата от _________ 2023 года № _______</w:t>
            </w:r>
          </w:p>
        </w:tc>
      </w:tr>
    </w:tbl>
    <w:bookmarkStart w:name="z61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Толганбай акына №70/1 села Жансугурова Аксуского района</w:t>
      </w:r>
    </w:p>
    <w:bookmarkEnd w:id="563"/>
    <w:bookmarkStart w:name="z6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64"/>
    <w:bookmarkStart w:name="z6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65"/>
    <w:bookmarkStart w:name="z61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66"/>
    <w:bookmarkStart w:name="z6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67"/>
    <w:bookmarkStart w:name="z6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68"/>
    <w:bookmarkStart w:name="z6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69"/>
    <w:bookmarkStart w:name="z6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70"/>
    <w:bookmarkStart w:name="z6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71"/>
    <w:bookmarkStart w:name="z6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72"/>
    <w:bookmarkStart w:name="z6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5 120 000 тенге / 65,3 (общая площадь дома согласно данных технического паспорта) = 78407,4 стоимость приобретения одного квадратного метра общей площади жилища (в тенге);</w:t>
      </w:r>
    </w:p>
    <w:bookmarkEnd w:id="573"/>
    <w:bookmarkStart w:name="z6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74"/>
    <w:bookmarkStart w:name="z6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75"/>
    <w:bookmarkStart w:name="z6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78407,4 /100/12 + 0 = 65,3 тенге за один квадратный метр в месяц.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постановлению Аксуского районного акимата от _________ 2023 года № _______</w:t>
            </w:r>
          </w:p>
        </w:tc>
      </w:tr>
    </w:tbl>
    <w:bookmarkStart w:name="z627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Абая № 17А села Ойтоган Аксуского района</w:t>
      </w:r>
    </w:p>
    <w:bookmarkEnd w:id="577"/>
    <w:bookmarkStart w:name="z62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78"/>
    <w:bookmarkStart w:name="z62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79"/>
    <w:bookmarkStart w:name="z63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80"/>
    <w:bookmarkStart w:name="z6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81"/>
    <w:bookmarkStart w:name="z6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82"/>
    <w:bookmarkStart w:name="z6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83"/>
    <w:bookmarkStart w:name="z6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84"/>
    <w:bookmarkStart w:name="z6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85"/>
    <w:bookmarkStart w:name="z6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86"/>
    <w:bookmarkStart w:name="z6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3 400 000 тенге / 102,24 (общая площадь дома согласно данных технического паспорта) = 33255,1 стоимость приобретения одного квадратного метра общей площади жилища (в тенге);</w:t>
      </w:r>
    </w:p>
    <w:bookmarkEnd w:id="587"/>
    <w:bookmarkStart w:name="z6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88"/>
    <w:bookmarkStart w:name="z6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89"/>
    <w:bookmarkStart w:name="z6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33255,1 /100/12 + 0 = 27,7 тенге за один квадратный метр в месяц.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постановлению Аксуского районного акимата от _________ 2023 года № _______</w:t>
            </w:r>
          </w:p>
        </w:tc>
      </w:tr>
    </w:tbl>
    <w:bookmarkStart w:name="z64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М.Кенжебаева №12/2 села Жансугурова Аксуского района</w:t>
      </w:r>
    </w:p>
    <w:bookmarkEnd w:id="591"/>
    <w:bookmarkStart w:name="z64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92"/>
    <w:bookmarkStart w:name="z6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93"/>
    <w:bookmarkStart w:name="z6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94"/>
    <w:bookmarkStart w:name="z64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95"/>
    <w:bookmarkStart w:name="z6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96"/>
    <w:bookmarkStart w:name="z6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97"/>
    <w:bookmarkStart w:name="z64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598"/>
    <w:bookmarkStart w:name="z6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99"/>
    <w:bookmarkStart w:name="z65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00"/>
    <w:bookmarkStart w:name="z65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4 921 000 тенге / 66,2 (общая площадь дома согласно данных технического паспорта) = 74335,3 стоимость приобретения одного квадратного метра общей площади жилища (в тенге);</w:t>
      </w:r>
    </w:p>
    <w:bookmarkEnd w:id="601"/>
    <w:bookmarkStart w:name="z65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02"/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03"/>
    <w:bookmarkStart w:name="z65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74335,3 /100/12 + 0 = 61,9 тенге за один квадратный метр в месяц.</w:t>
      </w:r>
    </w:p>
    <w:bookmarkEnd w:id="6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постановлению Аксуского районного акимата от _________ 2023 года № _______</w:t>
            </w:r>
          </w:p>
        </w:tc>
      </w:tr>
    </w:tbl>
    <w:bookmarkStart w:name="z657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Желтоксан №11/1 села Жансугурова Аксуского района</w:t>
      </w:r>
    </w:p>
    <w:bookmarkEnd w:id="605"/>
    <w:bookmarkStart w:name="z65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06"/>
    <w:bookmarkStart w:name="z65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07"/>
    <w:bookmarkStart w:name="z66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08"/>
    <w:bookmarkStart w:name="z66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09"/>
    <w:bookmarkStart w:name="z66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10"/>
    <w:bookmarkStart w:name="z66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11"/>
    <w:bookmarkStart w:name="z66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12"/>
    <w:bookmarkStart w:name="z6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13"/>
    <w:bookmarkStart w:name="z66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14"/>
    <w:bookmarkStart w:name="z6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5 995 000 тенге / 85,9 (общая площадь дома согласно данных технического паспорта) = 69790,5 стоимость приобретения одного квадратного метра общей площади жилища (в тенге);</w:t>
      </w:r>
    </w:p>
    <w:bookmarkEnd w:id="615"/>
    <w:bookmarkStart w:name="z6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16"/>
    <w:bookmarkStart w:name="z6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17"/>
    <w:bookmarkStart w:name="z6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69790,5 /100/12 + 0 = 58,2 тенге за один квадратный метр в месяц.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постановлению Аксуского районного акимата от _________ 2023 года № _______</w:t>
            </w:r>
          </w:p>
        </w:tc>
      </w:tr>
    </w:tbl>
    <w:bookmarkStart w:name="z67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Р.Рахимбекова №9/1 села Жансугурова Аксуского района</w:t>
      </w:r>
    </w:p>
    <w:bookmarkEnd w:id="619"/>
    <w:bookmarkStart w:name="z6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20"/>
    <w:bookmarkStart w:name="z67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21"/>
    <w:bookmarkStart w:name="z6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22"/>
    <w:bookmarkStart w:name="z67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23"/>
    <w:bookmarkStart w:name="z67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24"/>
    <w:bookmarkStart w:name="z67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25"/>
    <w:bookmarkStart w:name="z67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26"/>
    <w:bookmarkStart w:name="z68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27"/>
    <w:bookmarkStart w:name="z68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28"/>
    <w:bookmarkStart w:name="z68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81,2 (общая площадь дома согласно данных технического паспорта) = 73891,6 стоимость приобретения одного квадратного метра общей площади жилища (в тенге);</w:t>
      </w:r>
    </w:p>
    <w:bookmarkEnd w:id="629"/>
    <w:bookmarkStart w:name="z68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30"/>
    <w:bookmarkStart w:name="z68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31"/>
    <w:bookmarkStart w:name="z68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73891,6 /100/12 + 0 = 61,6 тенге за один квадратный метр в месяц.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постановлению Аксуского районного акимата от _________ 2023 года № _______</w:t>
            </w:r>
          </w:p>
        </w:tc>
      </w:tr>
    </w:tbl>
    <w:bookmarkStart w:name="z687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М.Кенжебаев №14/2 села Жансугурова Аксуского района</w:t>
      </w:r>
    </w:p>
    <w:bookmarkEnd w:id="633"/>
    <w:bookmarkStart w:name="z68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34"/>
    <w:bookmarkStart w:name="z68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35"/>
    <w:bookmarkStart w:name="z69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36"/>
    <w:bookmarkStart w:name="z69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37"/>
    <w:bookmarkStart w:name="z69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38"/>
    <w:bookmarkStart w:name="z69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39"/>
    <w:bookmarkStart w:name="z69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40"/>
    <w:bookmarkStart w:name="z69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41"/>
    <w:bookmarkStart w:name="z69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42"/>
    <w:bookmarkStart w:name="z69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69,8 (общая площадь дома согласно данных технического паспорта) = 73891,6 стоимость приобретения одного квадратного метра общей площади жилища (в тенге);</w:t>
      </w:r>
    </w:p>
    <w:bookmarkEnd w:id="643"/>
    <w:bookmarkStart w:name="z69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44"/>
    <w:bookmarkStart w:name="z69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45"/>
    <w:bookmarkStart w:name="z70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71633,2 /100/12 + 0 = 59,7 тенге за один квадратный метр в месяц.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постановлению Аксуского районного акимата от _________ 2023 года № _______</w:t>
            </w:r>
          </w:p>
        </w:tc>
      </w:tr>
    </w:tbl>
    <w:bookmarkStart w:name="z702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Бухарбаева №73/2 села Жансугурова Аксуского района</w:t>
      </w:r>
    </w:p>
    <w:bookmarkEnd w:id="647"/>
    <w:bookmarkStart w:name="z70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48"/>
    <w:bookmarkStart w:name="z70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49"/>
    <w:bookmarkStart w:name="z70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50"/>
    <w:bookmarkStart w:name="z70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51"/>
    <w:bookmarkStart w:name="z70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52"/>
    <w:bookmarkStart w:name="z70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53"/>
    <w:bookmarkStart w:name="z70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54"/>
    <w:bookmarkStart w:name="z71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55"/>
    <w:bookmarkStart w:name="z71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56"/>
    <w:bookmarkStart w:name="z71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86,63 (общая площадь дома согласно данных технического паспорта) = 57716,7 стоимость приобретения одного квадратного метра общей площади жилища (в тенге);</w:t>
      </w:r>
    </w:p>
    <w:bookmarkEnd w:id="657"/>
    <w:bookmarkStart w:name="z7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58"/>
    <w:bookmarkStart w:name="z7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59"/>
    <w:bookmarkStart w:name="z71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57716,7 /100/12 + 0 = 48,1 тенге за один квадратный метр в месяц.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постановлению Аксуского районного акимата от _________ 2023 года № _______</w:t>
            </w:r>
          </w:p>
        </w:tc>
      </w:tr>
    </w:tbl>
    <w:bookmarkStart w:name="z71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Р.Рахимбекова №29/1 села Жансугурова Аксуского района</w:t>
      </w:r>
    </w:p>
    <w:bookmarkEnd w:id="661"/>
    <w:bookmarkStart w:name="z7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62"/>
    <w:bookmarkStart w:name="z7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63"/>
    <w:bookmarkStart w:name="z7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64"/>
    <w:bookmarkStart w:name="z7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65"/>
    <w:bookmarkStart w:name="z7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66"/>
    <w:bookmarkStart w:name="z7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67"/>
    <w:bookmarkStart w:name="z7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68"/>
    <w:bookmarkStart w:name="z7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69"/>
    <w:bookmarkStart w:name="z7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70"/>
    <w:bookmarkStart w:name="z7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86,63 (общая площадь дома согласно данных технического паспорта) = 57716,7 стоимость приобретения одного квадратного метра общей площади жилища (в тенге);</w:t>
      </w:r>
    </w:p>
    <w:bookmarkEnd w:id="671"/>
    <w:bookmarkStart w:name="z7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72"/>
    <w:bookmarkStart w:name="z72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73"/>
    <w:bookmarkStart w:name="z73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57716,7 /100/12 + 0 = 48,1 тенге за один квадратный метр в месяц.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постановлению Аксуского районного акимата от _________ 2023 года № _______</w:t>
            </w:r>
          </w:p>
        </w:tc>
      </w:tr>
    </w:tbl>
    <w:bookmarkStart w:name="z732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Амангелды №27/2 села Жансугурова Аксуского района</w:t>
      </w:r>
    </w:p>
    <w:bookmarkEnd w:id="675"/>
    <w:bookmarkStart w:name="z73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76"/>
    <w:bookmarkStart w:name="z73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77"/>
    <w:bookmarkStart w:name="z73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78"/>
    <w:bookmarkStart w:name="z73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79"/>
    <w:bookmarkStart w:name="z73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80"/>
    <w:bookmarkStart w:name="z73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81"/>
    <w:bookmarkStart w:name="z7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82"/>
    <w:bookmarkStart w:name="z7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83"/>
    <w:bookmarkStart w:name="z7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84"/>
    <w:bookmarkStart w:name="z7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79,9 (общая площадь дома согласно данных технического паспорта) = 62578,2 стоимость приобретения одного квадратного метра общей площади жилища (в тенге);</w:t>
      </w:r>
    </w:p>
    <w:bookmarkEnd w:id="685"/>
    <w:bookmarkStart w:name="z7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86"/>
    <w:bookmarkStart w:name="z7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87"/>
    <w:bookmarkStart w:name="z7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62578,2 /100/12 + 0 = 52,1 тенге за один квадратный метр в месяц.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постановлению Аксуского районного акимата от _________ 2023 года № _______</w:t>
            </w:r>
          </w:p>
        </w:tc>
      </w:tr>
    </w:tbl>
    <w:bookmarkStart w:name="z74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Амангелды №17/1 села Жансугурова Аксуского района</w:t>
      </w:r>
    </w:p>
    <w:bookmarkEnd w:id="689"/>
    <w:bookmarkStart w:name="z74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690"/>
    <w:bookmarkStart w:name="z74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91"/>
    <w:bookmarkStart w:name="z75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92"/>
    <w:bookmarkStart w:name="z75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93"/>
    <w:bookmarkStart w:name="z75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94"/>
    <w:bookmarkStart w:name="z75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95"/>
    <w:bookmarkStart w:name="z75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696"/>
    <w:bookmarkStart w:name="z75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97"/>
    <w:bookmarkStart w:name="z75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98"/>
    <w:bookmarkStart w:name="z75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62,7 (общая площадь дома согласно данных технического паспорта) = 79744,8 стоимость приобретения одного квадратного метра общей площади жилища (в тенге);</w:t>
      </w:r>
    </w:p>
    <w:bookmarkEnd w:id="699"/>
    <w:bookmarkStart w:name="z75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00"/>
    <w:bookmarkStart w:name="z75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01"/>
    <w:bookmarkStart w:name="z76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79744,8 /100/12 + 0 = 66,5 тенге за один квадратный метр в месяц.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постановлению Аксуского районного акимата от _________ 2023 года № _______</w:t>
            </w:r>
          </w:p>
        </w:tc>
      </w:tr>
    </w:tbl>
    <w:bookmarkStart w:name="z762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М.Ауезова №6 села Кенжыра Аксуского района</w:t>
      </w:r>
    </w:p>
    <w:bookmarkEnd w:id="703"/>
    <w:bookmarkStart w:name="z76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04"/>
    <w:bookmarkStart w:name="z76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05"/>
    <w:bookmarkStart w:name="z76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06"/>
    <w:bookmarkStart w:name="z76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07"/>
    <w:bookmarkStart w:name="z76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08"/>
    <w:bookmarkStart w:name="z76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09"/>
    <w:bookmarkStart w:name="z76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10"/>
    <w:bookmarkStart w:name="z77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11"/>
    <w:bookmarkStart w:name="z77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12"/>
    <w:bookmarkStart w:name="z77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4 000 000 тенге / 65,5 (общая площадь дома согласно данных технического паспорта) = 79744,8 стоимость приобретения одного квадратного метра общей площади жилища (в тенге);</w:t>
      </w:r>
    </w:p>
    <w:bookmarkEnd w:id="713"/>
    <w:bookmarkStart w:name="z77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14"/>
    <w:bookmarkStart w:name="z77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15"/>
    <w:bookmarkStart w:name="z77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61068,7 /100/12 + 0 = 50,9 тенге за один квадратный метр в месяц.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постановлению Аксуского районного акимата от _________ 2023 года № _______</w:t>
            </w:r>
          </w:p>
        </w:tc>
      </w:tr>
    </w:tbl>
    <w:bookmarkStart w:name="z77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Туыстастык №4 села Кенжыра Аксуского района</w:t>
      </w:r>
    </w:p>
    <w:bookmarkEnd w:id="717"/>
    <w:bookmarkStart w:name="z77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18"/>
    <w:bookmarkStart w:name="z77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19"/>
    <w:bookmarkStart w:name="z78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20"/>
    <w:bookmarkStart w:name="z78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21"/>
    <w:bookmarkStart w:name="z78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22"/>
    <w:bookmarkStart w:name="z78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23"/>
    <w:bookmarkStart w:name="z78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24"/>
    <w:bookmarkStart w:name="z78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25"/>
    <w:bookmarkStart w:name="z78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26"/>
    <w:bookmarkStart w:name="z78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4 000 000 тенге / 107,2 (общая площадь дома согласно данных технического паспорта) = 37313,4 стоимость приобретения одного квадратного метра общей площади жилища (в тенге);</w:t>
      </w:r>
    </w:p>
    <w:bookmarkEnd w:id="727"/>
    <w:bookmarkStart w:name="z78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28"/>
    <w:bookmarkStart w:name="z78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29"/>
    <w:bookmarkStart w:name="z79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37313,4 /100/12 + 0 = 31,1 тенге за один квадратный метр в месяц.</w:t>
      </w:r>
    </w:p>
    <w:bookmarkEnd w:id="7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постановлению Аксуского районного акимата от _________ 2023 года № _______</w:t>
            </w:r>
          </w:p>
        </w:tc>
      </w:tr>
    </w:tbl>
    <w:bookmarkStart w:name="z792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Актамберді №16 села Енбек Аксуского района</w:t>
      </w:r>
    </w:p>
    <w:bookmarkEnd w:id="731"/>
    <w:bookmarkStart w:name="z79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32"/>
    <w:bookmarkStart w:name="z79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33"/>
    <w:bookmarkStart w:name="z79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34"/>
    <w:bookmarkStart w:name="z79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35"/>
    <w:bookmarkStart w:name="z79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36"/>
    <w:bookmarkStart w:name="z79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37"/>
    <w:bookmarkStart w:name="z79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38"/>
    <w:bookmarkStart w:name="z80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39"/>
    <w:bookmarkStart w:name="z80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40"/>
    <w:bookmarkStart w:name="z80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2 800 000 тенге / 111,1 (общая площадь дома согласно данных технического паспорта) = 25202,5 стоимость приобретения одного квадратного метра общей площади жилища (в тенге);</w:t>
      </w:r>
    </w:p>
    <w:bookmarkEnd w:id="741"/>
    <w:bookmarkStart w:name="z80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42"/>
    <w:bookmarkStart w:name="z80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43"/>
    <w:bookmarkStart w:name="z80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25202,5 /100/12 + 0 = 21,0 тенге за один квадратный метр в месяц.</w:t>
      </w:r>
    </w:p>
    <w:bookmarkEnd w:id="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постановлению Аксуского районного акимата от _________ 2023 года № _______</w:t>
            </w:r>
          </w:p>
        </w:tc>
      </w:tr>
    </w:tbl>
    <w:bookmarkStart w:name="z807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Молдагулова №40 села Капал Аксуского района</w:t>
      </w:r>
    </w:p>
    <w:bookmarkEnd w:id="745"/>
    <w:bookmarkStart w:name="z80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46"/>
    <w:bookmarkStart w:name="z8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47"/>
    <w:bookmarkStart w:name="z81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48"/>
    <w:bookmarkStart w:name="z81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49"/>
    <w:bookmarkStart w:name="z81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50"/>
    <w:bookmarkStart w:name="z81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51"/>
    <w:bookmarkStart w:name="z81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52"/>
    <w:bookmarkStart w:name="z81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53"/>
    <w:bookmarkStart w:name="z81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54"/>
    <w:bookmarkStart w:name="z81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80,6 (общая площадь дома согласно данных технического паспорта) = 62034,7 стоимость приобретения одного квадратного метра общей площади жилища (в тенге);</w:t>
      </w:r>
    </w:p>
    <w:bookmarkEnd w:id="755"/>
    <w:bookmarkStart w:name="z81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56"/>
    <w:bookmarkStart w:name="z81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57"/>
    <w:bookmarkStart w:name="z82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62034,7 /100/12 + 0 = 51,7 тенге за один квадратный метр в месяц.</w:t>
      </w:r>
    </w:p>
    <w:bookmarkEnd w:id="7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постановлению Аксуского районного акимата от _________ 2023 года № _______</w:t>
            </w:r>
          </w:p>
        </w:tc>
      </w:tr>
    </w:tbl>
    <w:bookmarkStart w:name="z822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Алыбаев №11 села Капал Аксуского района</w:t>
      </w:r>
    </w:p>
    <w:bookmarkEnd w:id="759"/>
    <w:bookmarkStart w:name="z82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60"/>
    <w:bookmarkStart w:name="z82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61"/>
    <w:bookmarkStart w:name="z82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62"/>
    <w:bookmarkStart w:name="z82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63"/>
    <w:bookmarkStart w:name="z82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64"/>
    <w:bookmarkStart w:name="z82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65"/>
    <w:bookmarkStart w:name="z82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66"/>
    <w:bookmarkStart w:name="z83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67"/>
    <w:bookmarkStart w:name="z83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68"/>
    <w:bookmarkStart w:name="z83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5 000 000 тенге / 69,5 (общая площадь дома согласно данных технического паспорта) = 71942,4 стоимость приобретения одного квадратного метра общей площади жилища (в тенге);</w:t>
      </w:r>
    </w:p>
    <w:bookmarkEnd w:id="769"/>
    <w:bookmarkStart w:name="z83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70"/>
    <w:bookmarkStart w:name="z83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71"/>
    <w:bookmarkStart w:name="z83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71942,4 /100/12 + 0 = 60,0 тенге за один квадратный метр в месяц.</w:t>
      </w:r>
    </w:p>
    <w:bookmarkEnd w:id="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постановлению Аксуского районного акимата от _________ 2023 года № _______</w:t>
            </w:r>
          </w:p>
        </w:tc>
      </w:tr>
    </w:tbl>
    <w:bookmarkStart w:name="z83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Казыбаева №23 села Аксу Аксуского района</w:t>
      </w:r>
    </w:p>
    <w:bookmarkEnd w:id="773"/>
    <w:bookmarkStart w:name="z83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74"/>
    <w:bookmarkStart w:name="z83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75"/>
    <w:bookmarkStart w:name="z84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76"/>
    <w:bookmarkStart w:name="z84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77"/>
    <w:bookmarkStart w:name="z84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78"/>
    <w:bookmarkStart w:name="z84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79"/>
    <w:bookmarkStart w:name="z84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80"/>
    <w:bookmarkStart w:name="z84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81"/>
    <w:bookmarkStart w:name="z84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82"/>
    <w:bookmarkStart w:name="z84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3 000 000 тенге / 72,8 (общая площадь дома согласно данных технического паспорта) = 41208,8 стоимость приобретения одного квадратного метра общей площади жилища (в тенге);</w:t>
      </w:r>
    </w:p>
    <w:bookmarkEnd w:id="783"/>
    <w:bookmarkStart w:name="z84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84"/>
    <w:bookmarkStart w:name="z84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85"/>
    <w:bookmarkStart w:name="z85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41208,8 /100/12 + 0 = 34,3 тенге за один квадратный метр в месяц.</w:t>
      </w:r>
    </w:p>
    <w:bookmarkEnd w:id="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постановлению Аксуского районного акимата от _________ 2023 года № _______</w:t>
            </w:r>
          </w:p>
        </w:tc>
      </w:tr>
    </w:tbl>
    <w:bookmarkStart w:name="z852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арендуемого жилого дома, расположенного по улице Есеболатова №102 села Жансугурова Аксуского района</w:t>
      </w:r>
    </w:p>
    <w:bookmarkEnd w:id="787"/>
    <w:bookmarkStart w:name="z85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788"/>
    <w:bookmarkStart w:name="z85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89"/>
    <w:bookmarkStart w:name="z85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90"/>
    <w:bookmarkStart w:name="z85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91"/>
    <w:bookmarkStart w:name="z85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92"/>
    <w:bookmarkStart w:name="z85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93"/>
    <w:bookmarkStart w:name="z85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794"/>
    <w:bookmarkStart w:name="z86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795"/>
    <w:bookmarkStart w:name="z86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796"/>
    <w:bookmarkStart w:name="z86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6 000 000 тенге / 95,9 (общая площадь дома согласно данных технического паспорта) = 41208,8 стоимость приобретения одного квадратного метра общей площади жилища (в тенге);</w:t>
      </w:r>
    </w:p>
    <w:bookmarkEnd w:id="797"/>
    <w:bookmarkStart w:name="z86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98"/>
    <w:bookmarkStart w:name="z86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99"/>
    <w:bookmarkStart w:name="z86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62565,2 /100/12 + 0 = 52,1 тенге за один квадратный метр в месяц.</w:t>
      </w:r>
    </w:p>
    <w:bookmarkEnd w:id="8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постановлению Аксуского районного акимата от _________ 2023 года № _______</w:t>
            </w:r>
          </w:p>
        </w:tc>
      </w:tr>
    </w:tbl>
    <w:bookmarkStart w:name="z867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10 арендуемых жилых домов из кирпича, расположенного по улице Т.Калилаханова № 82, № 84, № 86, № 88, № 89, № 89А, № 89Б, № 89В, № 90 и № 91 села Жансугурова Аксуского района</w:t>
      </w:r>
    </w:p>
    <w:bookmarkEnd w:id="801"/>
    <w:bookmarkStart w:name="z86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802"/>
    <w:bookmarkStart w:name="z86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803"/>
    <w:bookmarkStart w:name="z87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804"/>
    <w:bookmarkStart w:name="z87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05"/>
    <w:bookmarkStart w:name="z87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806"/>
    <w:bookmarkStart w:name="z87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07"/>
    <w:bookmarkStart w:name="z87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808"/>
    <w:bookmarkStart w:name="z87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809"/>
    <w:bookmarkStart w:name="z87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810"/>
    <w:bookmarkStart w:name="z87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10 765 588,28 тенге/68,5 (общая площадь дома согласно данных технического паспорта) = 157 161,9 стоимость строительства одного квадратного метра общей площади жилища (в тенге);</w:t>
      </w:r>
    </w:p>
    <w:bookmarkEnd w:id="811"/>
    <w:bookmarkStart w:name="z87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812"/>
    <w:bookmarkStart w:name="z87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813"/>
    <w:bookmarkStart w:name="z88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157 161,9/100/12 + 0 = 131 тенге за один квадратный метр в месяц.</w:t>
      </w:r>
    </w:p>
    <w:bookmarkEnd w:id="8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постановлению Аксуского районного акимата от _________ 2023 года № _______</w:t>
            </w:r>
          </w:p>
        </w:tc>
      </w:tr>
    </w:tbl>
    <w:bookmarkStart w:name="z882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20 индивидуальных жилых домов из кирпича, расположенного по улице Т.Калилаханова №108, №110, №112, №114, №116, №99, №101, №103 и по улице Нурбопа №62, №64, №66, №68, №70, №72, №105, №107, №109, №111, №113, №115 села Жансугурова Аксуского района</w:t>
      </w:r>
    </w:p>
    <w:bookmarkEnd w:id="815"/>
    <w:bookmarkStart w:name="z88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816"/>
    <w:bookmarkStart w:name="z88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817"/>
    <w:bookmarkStart w:name="z88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818"/>
    <w:bookmarkStart w:name="z88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19"/>
    <w:bookmarkStart w:name="z88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820"/>
    <w:bookmarkStart w:name="z88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21"/>
    <w:bookmarkStart w:name="z88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822"/>
    <w:bookmarkStart w:name="z89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823"/>
    <w:bookmarkStart w:name="z89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824"/>
    <w:bookmarkStart w:name="z89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13 067 000,59 тенге/67,7 (общая площадь дома согласно данных технического паспорта) = 193013,3 стоимость строительства одного квадратного метра общей площади жилища (в тенге);</w:t>
      </w:r>
    </w:p>
    <w:bookmarkEnd w:id="825"/>
    <w:bookmarkStart w:name="z89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826"/>
    <w:bookmarkStart w:name="z89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827"/>
    <w:bookmarkStart w:name="z89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157 161,9/100/12 + 0 = 160,8 тенге за один квадратный метр в месяц.</w:t>
      </w:r>
    </w:p>
    <w:bookmarkEnd w:id="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постановлению Аксуского районного акимата от _________ 2023 года № _______</w:t>
            </w:r>
          </w:p>
        </w:tc>
      </w:tr>
    </w:tbl>
    <w:bookmarkStart w:name="z897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30 индивидуальных жилых домов из кирпича, расположенного по улице Т.Калилаханова №117, №118, №119, №120, №121, №122, №123, №124, №125, №126, №127, №128, №129, №131 и по улице Нурбопа №74, №76, №80, №82, №84, №86, №88, №78, №87, №89, №91, №93, №95, №97А, №99, №101 села Жансугурова Аксуского района</w:t>
      </w:r>
    </w:p>
    <w:bookmarkEnd w:id="829"/>
    <w:bookmarkStart w:name="z89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830"/>
    <w:bookmarkStart w:name="z89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831"/>
    <w:bookmarkStart w:name="z90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832"/>
    <w:bookmarkStart w:name="z90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33"/>
    <w:bookmarkStart w:name="z90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834"/>
    <w:bookmarkStart w:name="z90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35"/>
    <w:bookmarkStart w:name="z90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836"/>
    <w:bookmarkStart w:name="z90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837"/>
    <w:bookmarkStart w:name="z90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838"/>
    <w:bookmarkStart w:name="z90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16 797 112,78 тенге/70,0 (общая площадь дома согласно данных технического паспорта) = 239 958,8 стоимость строительства одного квадратного метра общей площади жилища (в тенге);</w:t>
      </w:r>
    </w:p>
    <w:bookmarkEnd w:id="839"/>
    <w:bookmarkStart w:name="z90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840"/>
    <w:bookmarkStart w:name="z90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841"/>
    <w:bookmarkStart w:name="z91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239 958,8/100/12 + 0 = 200 тенге за один квадратный метр в месяц.</w:t>
      </w:r>
    </w:p>
    <w:bookmarkEnd w:id="8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