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6217" w14:textId="5646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области Жетісу от 21 апреля 2023 года № 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Аксуского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Аксуского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Аксуского района от "11" 08 2023 года №275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подпункт 12) пункта 2, второго абзаца пункта 5 и глава 6, приложения 9, 10 и 11 Методики действуют до 31.08.2023 решением Аксуского районного маслихата области Жетісу от 11.08.2023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(руководители структурных подразделений), Е-R-1;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</w:tbl>
    <w:bookmarkStart w:name="z2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(руководителя структурного подразделения/государственного органа)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"Б"методом 360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79"/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88"/>
    <w:bookmarkStart w:name="z3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3"/>
    <w:bookmarkStart w:name="z34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4"/>
    <w:bookmarkStart w:name="z34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5"/>
    <w:bookmarkStart w:name="z34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6"/>
    <w:bookmarkStart w:name="z34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Плановое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1"/>
    <w:bookmarkStart w:name="z35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Аксуского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6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5"/>
    <w:bookmarkStart w:name="z36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6"/>
    <w:bookmarkStart w:name="z3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7"/>
    <w:bookmarkStart w:name="z3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08"/>
    <w:bookmarkStart w:name="z3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09"/>
    <w:bookmarkStart w:name="z3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3"/>
    <w:bookmarkStart w:name="z3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4"/>
    <w:bookmarkStart w:name="z3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5"/>
    <w:bookmarkStart w:name="z3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6"/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7"/>
    <w:bookmarkStart w:name="z3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8"/>
    <w:bookmarkStart w:name="z3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19"/>
    <w:bookmarkStart w:name="z3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