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c94" w14:textId="be6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23-123 О бюджете сельского округа города Текели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14 ноября 2023 года № 10-54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Рудничного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67 693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74 260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14 ноября 2023 года № 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