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fbaa" w14:textId="b3bf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 твердых бытовых отходов по городу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18 октября 2023 года № 9-44.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 и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 твердых бытовых отходов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18 октября 2023 года № 9-44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Текели области Жетісу от 23.07.2025 </w:t>
      </w:r>
      <w:r>
        <w:rPr>
          <w:rFonts w:ascii="Times New Roman"/>
          <w:b w:val="false"/>
          <w:i w:val="false"/>
          <w:color w:val="ff0000"/>
          <w:sz w:val="28"/>
        </w:rPr>
        <w:t>№ 34-143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Текели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18 октября 2023 года № 9-44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города Текели области Жетісу от 23.07.2025 </w:t>
      </w:r>
      <w:r>
        <w:rPr>
          <w:rFonts w:ascii="Times New Roman"/>
          <w:b w:val="false"/>
          <w:i w:val="false"/>
          <w:color w:val="ff0000"/>
          <w:sz w:val="28"/>
        </w:rPr>
        <w:t>№ 34-143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 твердых бытовых отходов по городу Текели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для физических и юридических лиц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