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9f80" w14:textId="2809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Текелийского городского маслихата от 25 апреля 2023 года № 3-15 "Об утверждении методики оценки деятельности административных государственных служащих корпуса "Б" аппарата Текелийского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7 августа 2023 года № 7-38. Утратило силу решением маслихата города Текели области Жетісу от 14 октября 2025 года № 35-147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Текели области Жетісу от 14.10.2025 </w:t>
      </w:r>
      <w:r>
        <w:rPr>
          <w:rFonts w:ascii="Times New Roman"/>
          <w:b w:val="false"/>
          <w:i w:val="false"/>
          <w:color w:val="ff0000"/>
          <w:sz w:val="28"/>
        </w:rPr>
        <w:t>№ 35-147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Текелийский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от 25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3-15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Текелийского городского маслихата"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Текелийского городского маслихата, утвержденной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Текелийского городского маслихата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 за период работы с 1 июля 2021 года по 31 декабря 2022 года, находящихся в социальных отпусках, периоде временной нетрудоспособности".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9, 10 и 11 согласно приложениям 1, 2 и 3 к настоящему решению.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аппарата Текелийского городского маслихата, а также приложения 9, 10 и 11 к методики оценки деятельности административных государственных служащих корпуса "Б" аппарата Текелийского городского маслихата действуют до 31 августа 2023 года.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Текелийского городского маслихата Сембаева Дулата Болатовича.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его первого официального опубликования. 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