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385f" w14:textId="11b3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Текелийского городского маслихата от 13 декабря 2021 года № 11-51 "Об утверждении плана по управлению пастбищами и их использованию по городу Текели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10 июля 2023 года № 6-33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Текелийского городского маслихата "Об утверждении плана по управлению пастбищами и их использованию по городу Текели на 2022-2023 годы"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11-51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