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9a25" w14:textId="72c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25 декабря 2023 года № 500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"25" декабря 2023 года № 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Оракты Батыра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Юдичева дом № 7 квартира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Женис дом № 15 квартира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Женис дом № 2 квартира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Аль-Фараби дом №23 квартира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Толе би дом № 32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Тауелсіздік дом №20 квартира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Балпык би дом №10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Толстой, дом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Тауелсіздік дом №2 квартира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Шугыла дом №15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Шугыла дом №13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Тауелсіздік дом №7 квартира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Қазақстан дом №28 квартира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Қазақстан дом №19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Женис дом № 16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Абылай хана дом № 24 А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Женис дом № 12 квартира №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Женис дом № 13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Кора, дом № 28 квартира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