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7be" w14:textId="eaea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"Б"" аппарата Текелийского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25 апреля 2023 года № 3-15. Утратило силу решением маслихата города Текели области Жетісу от 14 октября 2025 года № 35-147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14.10.2025 </w:t>
      </w:r>
      <w:r>
        <w:rPr>
          <w:rFonts w:ascii="Times New Roman"/>
          <w:b w:val="false"/>
          <w:i w:val="false"/>
          <w:color w:val="ff0000"/>
          <w:sz w:val="28"/>
        </w:rPr>
        <w:t>№ 35-147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Текелийского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городского маслихата Сембаева Дулата Булатовича.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25 апреля 2023 года № 3-15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3, абзац второй пункта 6 и глава 6, приложения 9, 10 и 11 Методики действуют до 31.08.2023 решением маслихата города Текели области Жетісу от 07.08.2023 </w:t>
      </w:r>
      <w:r>
        <w:rPr>
          <w:rFonts w:ascii="Times New Roman"/>
          <w:b w:val="false"/>
          <w:i w:val="false"/>
          <w:color w:val="ff0000"/>
          <w:sz w:val="28"/>
        </w:rPr>
        <w:t>№ 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Текелийского городского маслихата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Текелийского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пункта 1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Текелийского городского маслихата" (далее – руководитель аппарата Текелийского городского маслихата и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Текелийского городского маслихата",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Текелийского городского маслихата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Текелийского городского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Текелийского городского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Текелийского городского маслихата и направленные на повышение эффективности деятельности государственного учреждения "Аппарат Текелийского городского маслихата";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решением маслихата города Текели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Текели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Текели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города Текели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специалистом аппарата, занимающийся кадровыми вопросами аппарата Текелийского городского маслихата (далее – специалист аппарата, занимающийся кадровыми вопросами), в том числе посредством информационной системы.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аппарата, занимающийся кадровыми вопросами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города Текели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специалиста аппарата, занимающийся 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специалистом аппарата, занимающийся кадровыми вопросами при содействии всех заинтересованных лиц и сторон.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Текелийского городского маслихата" за оцениваемый период;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Текелийского городского маслихата обеспечивает: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аппарата Текелийского городского маслихата и участникам калибровочных сессий.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Текелийского городского маслихата по достижению КЦИ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Текелийского городского маслихата осуществляется на основе оценки достижения КЦИ.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специалистом аппарата, занимающийся кадровыми вопросами в индивидуальном плане работы руководителя аппарата Текелийского городского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 кадровыми вопросами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Текелийского городского маслихата осуществляется оценивающим лицом в сроки, установленные в пункте 5.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 кадровыми вопросами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 Текелийского городского маслихата".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Текелийского городского маслихата", непосредственно влияющего на достижение КЦИ.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специалист аппарата, занимающийся кадровыми вопросами, уведомляет руководителя аппарата Текелийского городского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специалистом аппарата, занимающийся кадровыми вопросами.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Текелийского городского маслихата по форме, согласно приложению 4 к Типовой методике, посредством информационной системы, функционирующей в государственном учреждении "Аппарат Текелийского городского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аппарата, занимающийся 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специалистом аппарата, занимающийся кадровыми вопросами.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Текелийского городского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Текелийского городского маслихата: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аппарата, занимающийся кадровыми вопросами, для каждого оцениваемого лица.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 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 При формировании тематики семинаров повышения квалификации и дисциплин курсов переподготовки специалист аппарата, занимающийся кадровыми вопросами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государственное учреждение "Аппарат Текелийского городского маслихата" проводит калибровочные сессии в порядке, предусмотренном в пункте 13 настоящей Методики.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 кадровыми вопросами организовывает деятельность калибровочной сессии.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 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решением маслихата города Текели области Жетісу от 07.08.2023 </w:t>
      </w:r>
      <w:r>
        <w:rPr>
          <w:rFonts w:ascii="Times New Roman"/>
          <w:b w:val="false"/>
          <w:i w:val="false"/>
          <w:color w:val="ff0000"/>
          <w:sz w:val="28"/>
        </w:rPr>
        <w:t>№ 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