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6690" w14:textId="ce86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Текели от 10 мая 2023 года №150 "Об утверждении Методики оценки деятельности административных государственных служащих корпуса "Б" местных исполнительных органов города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3 июля 2023 года № 254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города Текели"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местных исполнительных органов города Текели, а также приложения 9, 10 и 11 к Методике оценки деятельности административных государственных служащих корпуса "Б" местных исполнительных органов города Текели действуют до 31 августа 2023 года.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Текели Байсакова К.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№ ____ от "__" ___________ 2023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Текели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"Б"методом 360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6"/>
    <w:bookmarkStart w:name="z34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7"/>
    <w:bookmarkStart w:name="z34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8"/>
    <w:bookmarkStart w:name="z34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9"/>
    <w:bookmarkStart w:name="z3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4"/>
    <w:bookmarkStart w:name="z35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7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8"/>
    <w:bookmarkStart w:name="z3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9"/>
    <w:bookmarkStart w:name="z37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10"/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11"/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12"/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6"/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9"/>
    <w:bookmarkStart w:name="z3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20"/>
    <w:bookmarkStart w:name="z38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1"/>
    <w:bookmarkStart w:name="z38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22"/>
    <w:bookmarkStart w:name="z3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