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27dc" w14:textId="13c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Талдыкорганского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27 апреля 2023 года № 2-16.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Талдыкорганского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городского маслихата Бигужанова Тимура Капасовича.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"27" апреля 2023 года № 2-16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 Методики действуют до 31.08.2023 решением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ff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Талдыкорганского городского маслихата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Талдыкорганского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Талдыкорганского городского маслихата" (далее – руководитель аппарата Талдыкорганского городского маслихата и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Талдыкорганского городского маслихата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Талдыкорганского городского маслихата",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Талдыкорганского городского маслихата – административный государственный служащий корпуса "Б" категории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Талдыкорганского городского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Талдыкорганского городского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Талдыкорганского городского маслихата и направленные на повышение эффективности деятельности государственного учреждения "Аппарат Талдыкорганского городского маслихата";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решением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специалистом аппарата, занимающийся кадровыми вопросами аппарата Талдыкорганского городского маслихата (далее – специалист аппарата, занимающийся кадровыми вопросами),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аппарата, занимающийся кадровыми вопросами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специалиста аппарата, занимающийся 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аппарата, занимающийся кадровыми вопросами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Талдыкорганского городского маслихата"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Талдыкорганского городского маслихата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аппарата Талдыкорганского городского маслихата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Талдыкорганского городского маслихата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Талдыкорганского городского маслихата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специалистом аппарата, занимающийся кадровыми вопросами в индивидуальном плане работы руководителя аппарата Талдыкорганского городского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 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Талдыкорганского городского маслихата осуществляется оценивающим лицом в сроки, установленные в пункте 5.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 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Талдыкорганского городского маслихата".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 "Аппарат Талдыкорганского городского маслихата",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специалист аппарата, занимающийся кадровыми вопросами, уведомляет руководителя аппарата Талдыкорганского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 кадровыми вопросами.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Талдыкорганского городского маслихата по форме, согласно приложению 4 к Типовой методике, посредством информационной системы, функционирующей в государственном учреждении "Аппарат Талдыкорганского городского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специалист аппарата, занимающийся 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специалистом аппарата, занимающийся кадровыми вопросами.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Талдыкорганского городского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Талдыкорганского городского маслихата: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 кадровыми вопросами,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аппарата, занимающийся 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специалист аппарата, занимающийся 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государственное учреждение "Аппарат Талдыкорганского городского маслихата" проводит калибровочные сессии в порядке, предусмотренном в пункте 13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 аппарата, занимающийся кадровыми вопросами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 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ff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Start w:name="z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Специалист аппарата, занимающийся кадровыми вопросами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