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10c2" w14:textId="f651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27 декабря 2023 года № 14-83.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56 915 616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10 563 829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486 220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11 891 818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33 973 749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47 245 882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65 585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174 072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239 657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9 735 319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9 735 319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1 973 702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12 361 690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652 669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Талдыкорган области Жетісу от 28.11.2024 </w:t>
      </w:r>
      <w:r>
        <w:rPr>
          <w:rFonts w:ascii="Times New Roman"/>
          <w:b w:val="false"/>
          <w:i w:val="false"/>
          <w:color w:val="000000"/>
          <w:sz w:val="28"/>
        </w:rPr>
        <w:t>№ 27-161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2024 год в сумме 207 771 тысяча тенге.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2024 год объемы бюджетных субвенций, передаваемых из бюджета города в бюджеты сельских округов в сумме 263 361 тысяча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173 322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90 039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декабря 2023 года № 14-83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Талдыкорган области Жетісу от 28.11.2024 </w:t>
      </w:r>
      <w:r>
        <w:rPr>
          <w:rFonts w:ascii="Times New Roman"/>
          <w:b w:val="false"/>
          <w:i w:val="false"/>
          <w:color w:val="ff0000"/>
          <w:sz w:val="28"/>
        </w:rPr>
        <w:t>№ 27-161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56 915 616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17 519 749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12 360 342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27 декабря 2023 года № 14-83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9 351 522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 Талдыкорганского городского маслихата от 27 декабря 2023 года № 14-83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33 036 385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9 598 111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2 525 319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