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6559" w14:textId="ee465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22 декабря 2022 года № 199 "О бюджете города Талдыкорган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15 ноября 2023 года № 11-67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бюджете города Талдыкорган на 2023-2025 годы" от 22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199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города на 2023-2025 годы согласно приложениям 1, 2,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47 447 148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8 073 454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1 343 691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3 961 843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34 068 160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46 555 998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(-) 623 291 тысяча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55 875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679 166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1 514 441 тысяча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бюджета(-) 1 514 441 тысяча тенге, в том числе: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3 799 950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6 765 474 тысячи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1 451 083 тысяч тенге.".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Талдыкорганского городского маслихата от 15 ноября 2023 года № 11-67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22 декабря 2022 года № 199</w:t>
            </w:r>
          </w:p>
        </w:tc>
      </w:tr>
    </w:tbl>
    <w:bookmarkStart w:name="z3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на 2023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47 447 148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8 073 454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налоги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1 343 691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34 068 160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34 067 834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46 555 998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1 907 816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занятости, социальных программ и регистрации актов гражданского состояния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строительство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5 080 705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3 056 410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занятости, социальных программ и регистрации актов гражданского состояния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22 806 596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10 706 156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8 037 109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2 669 047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1 840 270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641 281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7 157 463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1 008 166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языков,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2 513 220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2 415 065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 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9 231 176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1 646 584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1 911 899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специально значимым городским (сельским), пригородным и внутриройонным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1 043 012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1 370 980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-623 291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679 166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-1 514 441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1 451 083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6 765 474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