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ca9a" w14:textId="19ac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28 декабря 2022 года № 205 "О бюджетах сельских округов города Талдыкорган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23 августа 2023 года № 8-51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бюджетах сельских округов города Талдыкорган на 2023-2025 годы"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176772)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Еркинского сельского округа на 2023-2025 годы согласно приложениям 1, 2 и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613 551 тысяча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56 000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557 551 тысяча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615 537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1 986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1 986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1 986 тысяч тенге.".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Отенайского сельского округа на 2023-2025 годы согласно приложениям 4, 5, и 6 к настоящему решению соответственно, в том числе на 2023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1 095 503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72 000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1 023 503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1 098 763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3 260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3 260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3 260 тысяч тенге.".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"23" августа 2023 года № 8-51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"28" декабря 2022 года № 205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"23" августа 2023 года № 8-51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Талдыкорганского городского маслихата от "28" декабря 2022 года № 205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