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1417" w14:textId="bf21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Талдыкорганского городского маслихата от 27 апреля 2023 года № 2-16 "Об утверждении Методики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3 августа 2023 года № 7-46. Утратило силу решением Талдыкорганского городского маслихата области Жетісу от 17 сентября 2025 года № 43-236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области Жетісу от 17.09.2025 </w:t>
      </w:r>
      <w:r>
        <w:rPr>
          <w:rFonts w:ascii="Times New Roman"/>
          <w:b w:val="false"/>
          <w:i w:val="false"/>
          <w:color w:val="ff0000"/>
          <w:sz w:val="28"/>
        </w:rPr>
        <w:t>№ 43-236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маслихата" от 27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"Талдыкорганского городского маслихата",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Специалист аппарата, занимающийся кадровыми вопросами предоставляет на заседание Комиссии следующие документы: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пункт 12) пункта 3, абзац второй пункта 6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Талдыкорганского городского маслихата Булдыбаева К.Н.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