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4d93" w14:textId="90d4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22 декабря 2022 года№ 199 "О бюджете города Талдыкорган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3 августа 2023 года № 7-44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2023-2025 годы"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49 529 341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7 979 596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1 474 219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6 925 173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33 150 353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49 328 132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кредитование(-) 575 591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107 625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683 216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776 800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776 800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4 508 094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6 769 524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1 484 630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03 августа 2023 года № 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22 декабря 2022 года №199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