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ec27" w14:textId="ab4ec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от 16 мая 2023 года № 327 Об утверждении Методики оценки деятельности административных государственных служащих корпуса "Б" аппарата акима города Талдыкорган, городских отделов и аппаратов акимов сельских округов города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Талдыкорган области Жетісу от 8 августа 2023 № 600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65 Закона Республики Казахстан от 6 апреля 2016 года № 480-V "О правовых актах" и приказом Председателя Агентства Республики Казахстан по делам государственной службы и противодействию коррупции от 16 января 2018 года </w:t>
      </w:r>
      <w:r>
        <w:rPr>
          <w:rFonts w:ascii="Times New Roman"/>
          <w:b w:val="false"/>
          <w:i w:val="false"/>
          <w:color w:val="000000"/>
          <w:sz w:val="28"/>
        </w:rPr>
        <w:t>№ 13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оценки деятельности административных государственных служащих", акимат города Талдыкорган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аппарата акима города Талдыкорган, городских отделов и аппаратов сельских округов города следующие изменения и дополнения: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Методике оценки деятельности административных государственных служащих корпуса "Б", утвержденной указанным постановлением: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структурного подразделения/государственного органа – административный государственный служащий корпуса "Б" категорий B-1, В-3 (руководители самостоятельных структурных подразделений), C-1, С-3 (руководители самостоятельных структурных подразделений), D-1, D-3 (руководители структурных подразделений), C-O-1, D-O-1, D-R-1, C-R-1, Е-1, Е-2, E-R-1.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ключевые целевые индикаторы (далее – КЦИ), методами ранжирования и 360 в зависимости от категории должности оцениваемого лица.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служащих корпуса "Б" государственных органов, в которых введена система автоматизированной оценки проводится с учетом особенностей, определенными внутренними документами данных государственных органов.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пребывания оцениваемого служащего на конкретной должности в оцениваемом периоде составляет менее одного месяца. Если в период проведения оценки оцениваемый служащий находится в трудовом или 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КЦИ, оценка по методу ранжирования и/или 360 проводится без его участия в установленные пунктом 4 сроки.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Служба управления персоналом обеспечивает ознакомление оцениваемого служащего с результатами оценки в течение двух рабочих дней со дня ее завершения.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Глава 6. Переходные положения.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Оценка деятельности служащих корпуса "Б", находящихся в социальном отпуске в период работы с 1 июля 2021 года по 31 декабря 2022 года, находящихся при временной нетрудоспособности, осуществляется в порядке, установленном главой 6 настоящей Методики.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служащих корпуса "Б" осуществляется путем направления заказного письма с уведомлением 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регистрацию уведомления или приглашения.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Служба управления персоналом (кадровая служба) государственного органа координирует работу по проведению соответствующей оценки деятельности служащих корпуса "Б", находящихся в социальных отпусках за период работы с 1 июля 2021 года по 31 декабря 2022 года.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деятельности, лиц, указанных в части первой настоящего пункта, осуществляется в порядке согласно приложению 9 к настоящей Методике.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Глава 6 Методики оценки деятельности административных государственных служащих корпуса "Б", а также Приложение 9 к Методике оценки деятельности административных государственных служащих корпуса "Б" действуют до 31 августа 2023 года.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Андабекову Ж.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Бәзіл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типовой Методике оценки деятельности административных государственных служащих корпуса "Б"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оценки деятельности административных государственных служащих корпуса "Б" за период работы с 1 июля 2021 года по 31 декабря 2022 года</w:t>
      </w:r>
    </w:p>
    <w:bookmarkEnd w:id="19"/>
    <w:bookmarkStart w:name="z3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Порядок оценки деятельности административных государственных служащих корпуса "Б" (далее – Порядок) регулирует оценку деятельности административных государственных служащих корпуса "Б", находящихся в социальных отпусках, периоде временной нетрудоспособности (далее – служащие корпуса "Б") за период работы с 1 июля 2021 года по 31 декабря 2022 года.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настоящем Порядке: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 – лицо, по отношению которому оцениваемый служащий находится в прямом подчинении;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вышестоящий руководитель – лицо, по отношению которому непосредственный руководитель оцениваемого служащего находится в прямом подчинении;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ключевые целевые индикаторы (далее – КЦИ) – устанавливаемые в соответствии планом развития государственного органа, соглашением служащего корпуса "А" либо исходя из специфики деятельности служащего корпуса "Б" показатели (за исключением процессной работы), достижение которых свидетельствует об эффективности их деятельности;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план работы – документ, предусматривающий КЦИ служащего корпуса "Б" на оцениваемый период, и составляемый совместно с непосредственным руководителем и утверждаемый вышестоящим руководителем.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служащих корпуса "Б" проводится при наличии утвержденных индивидуальных планов работы на соответствующий период.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 проходят оценку без их участия.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служащих корпуса "Б" государственных органов, в которых введена система автоматизированной оценки проводится в порядке, определенном внутренними документами данных государственных органов.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Оценка не проводится в случаях, если срок его пребывания в оцениваемом периоде на конкретной должности составляет менее одного месяца.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 (далее – уполномоченное лицо), создается Комиссия по оценке (далее – Комиссия), рабочим органом которой является служба управления персоналом либо в случае ее отсутствия – иное структурное подразделение (лицо), на которое возложено исполнение обязанностей службы управления персоналом (кадровой службой) (далее – служба управления персоналом).</w:t>
      </w:r>
    </w:p>
    <w:bookmarkEnd w:id="31"/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определяется уполномоченным лицом. Количество членов Комиссии составляет не менее 5 человек.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проводится по достижению КЦИ.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оценки выполнения КЦИ являются основанием для принятия решений по выплате бонусов.</w:t>
      </w:r>
    </w:p>
    <w:bookmarkEnd w:id="34"/>
    <w:bookmarkStart w:name="z4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КЦИ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КЦИ определяются непосредственным руководителем в индивидуальном плане работы административного государственного служащего корпуса "Б", составляемого в течение 10 рабочих дней после начала оцениваемого периода по форме, согласно приложению 1 к настоящему Порядку.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Индивидуальный план работы, с соответствующими КЦИ, утверждается вышестоящим руководителем.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если непосредственным руководителем служащего корпуса "Б" является первый руководитель государственного органа (местного исполнительного органа), индивидуальный план работы утверждается данным должностным лицом.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КЦИ являются: 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ориентированы на реализацию стратегических целей государственного органа, соглашения служащего корпуса "А".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КЦИ составляет 5.</w:t>
      </w:r>
    </w:p>
    <w:bookmarkEnd w:id="45"/>
    <w:bookmarkStart w:name="z58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достижения КЦИ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Для проведения оценки непосредственный руководитель служащего корпуса "Б" заполняет лист оценки по КЦИ по форме, согласно приложению 2 к настоящему Порядку, и подписывает его.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реализации индивидуального плана работы осуществляется по итогам года, на который составлялся индивидуальный план работы, на основе оценки достижения КЦИ в следующем порядке: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всех КЦИ ставится оценка "Выполняет функциональные обязанности эффективно".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4 из 5 КЦИ ставится оценка "Выполняет функциональные обязанности надлежащим образом".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3 из 5 КЦИ ставится оценка "Выполняет функциональные обязанности удовлетворительно".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достижении менее 3 из 5 КЦИ ставится оценка "Выполняет функциональные обязанности не удовлетворительно".</w:t>
      </w:r>
    </w:p>
    <w:bookmarkEnd w:id="52"/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Достижение КЦИ предусматривает полное исполнение предусмотренных индивидуальным планом показателей. 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После заполнения оценочного листа непосредственным руководителем, он вносится на рассмотрение вышестоящему руководителю.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если непосредственным руководителем служащего корпуса "Б" является первый руководитель государственного органа, оценочный лист вносится на его рассмотрение.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 итогам рассмотрения оценочного листа служащего корпуса "Б" вышестоящим руководителем принимается одно из следующих решений: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согласиться с оценкой;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направить на доработку.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Оценочный лист направляется на доработку в случае недостаточности либо недостоверности подтверждающих достижения КЦИ фактов. 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Повторное внесение оценочного листа на рассмотрение вышестоящего руководителя осуществляется не позднее 2 рабочих дней со дня направления на доработку.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 подписания вышестоящим руководителем оценочного листа служба управления персоналом не позднее 2 рабочих дней выносит его на рассмотрение Комиссии.</w:t>
      </w:r>
    </w:p>
    <w:bookmarkEnd w:id="61"/>
    <w:bookmarkStart w:name="z74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Рассмотрение результатов оценки Комиссией и обжалование результатов оценки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Служба управления персоналом формирует график проведения оценки по согласованию с председателем Комиссии и обеспечивает уведомление лиц, осуществляющих оценку, о ее проведении за три рабочих дня.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Заседание Комиссии считается правомочным, если на нем присутствовали не менее двух третей ее состава.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Замена отсутствующего члена или председателя Комиссии осуществляется по решению уполномоченного лица путем внесения изменения в приказ о создании Комиссии.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Решение Комиссии принимается открытым голосованием.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Секретарем Комиссии является сотрудник службы управления персоналом. Секретарь Комиссии не принимает участие в голосовании.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Служба управления персоналом обеспечивает проведение заседания Комиссии в соответствии со сроками, согласованными с председателем Комиссии.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Служба управления персоналом предоставляет на заседание Комиссии следующие документы: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проект протокола заседания Комиссии по форме, согласно приложению 3 к настоящему Порядку (далее – протокол).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Комиссия рассматривает результаты оценки и принимает одно из следующих решений: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 случае принятия решения о пересмотре результатов оценки Комиссия корректирует оценку и указывает ее в графе "Корректировка Комиссией результатов оценки (в случае наличия)" протокола.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Результаты оценки утверждаются уполномоченным лицом и фиксируются в протоколе.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Служба управления персоналом ознакамливает служащего корпуса "Б" с результатами оценки в течение двух рабочих дней со дня ее завершения.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Ознакомление служащего корпуса "Б" с результатами оценки осуществляется посредством направления заказного письма с уведомлением о его вручении и/или телефонограммы и/или телеграммы и/или текстового сообщения по абонентскому номеру сотовой связи или по электронному адресу либо с использованием иных средств связи, обеспечивающих фиксацию извещения или вызова.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 По итогам рассмотрения жалобы уполномоченным органом по делам государственной службы принимается одно из следующих решений: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рекомендует государственному органу отменить решение Комиссии и пересмотреть результаты оценки служащего корпуса "Б";</w:t>
      </w:r>
    </w:p>
    <w:bookmarkEnd w:id="81"/>
    <w:bookmarkStart w:name="z94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оставить без пересмотра результаты оценки служащего корпуса "Б".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Служащий корпуса "Б" вправе обжаловать результаты оценки в судебном порядке.</w:t>
      </w:r>
    </w:p>
    <w:bookmarkEnd w:id="8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</w:tr>
    </w:tbl>
    <w:bookmarkStart w:name="z104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 государственного служащего корпуса "Б"</w:t>
      </w:r>
    </w:p>
    <w:bookmarkEnd w:id="84"/>
    <w:bookmarkStart w:name="z10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___________________________________год</w:t>
      </w:r>
    </w:p>
    <w:bookmarkEnd w:id="85"/>
    <w:bookmarkStart w:name="z10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(период, на который составляется индивидуальный план)</w:t>
      </w:r>
    </w:p>
    <w:bookmarkEnd w:id="86"/>
    <w:bookmarkStart w:name="z10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(при его наличии) служащего:______________________</w:t>
      </w:r>
    </w:p>
    <w:bookmarkEnd w:id="87"/>
    <w:bookmarkStart w:name="z108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 служащего: _______________________________________________</w:t>
      </w:r>
    </w:p>
    <w:bookmarkEnd w:id="88"/>
    <w:bookmarkStart w:name="z10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структурного подразделения служащего: ____________________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какого показателя соглашения служащего корпуса "А" либо документа системы государственного планирования вытекает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Сроки достиже-ния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Конечный результат*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1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ожидаемое положительное изменение от достижения ключевого целевого </w:t>
      </w:r>
    </w:p>
    <w:bookmarkEnd w:id="91"/>
    <w:bookmarkStart w:name="z11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индикатора.</w:t>
      </w:r>
    </w:p>
    <w:bookmarkEnd w:id="9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Вышестоящий руководитель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</w:t>
            </w:r>
          </w:p>
        </w:tc>
      </w:tr>
    </w:tbl>
    <w:bookmarkStart w:name="z129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оценки по КЦИ</w:t>
      </w:r>
    </w:p>
    <w:bookmarkEnd w:id="95"/>
    <w:bookmarkStart w:name="z13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</w:t>
      </w:r>
    </w:p>
    <w:bookmarkEnd w:id="96"/>
    <w:bookmarkStart w:name="z13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(Ф.И.О., должность оцениваемого лица)</w:t>
      </w:r>
    </w:p>
    <w:bookmarkEnd w:id="97"/>
    <w:bookmarkStart w:name="z13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</w:t>
      </w:r>
    </w:p>
    <w:bookmarkEnd w:id="98"/>
    <w:bookmarkStart w:name="z13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период)</w:t>
      </w:r>
    </w:p>
    <w:bookmarkEnd w:id="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КЦИ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Плановое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значение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достигнут/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не достигнут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3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Результат оценки </w:t>
      </w:r>
    </w:p>
    <w:bookmarkEnd w:id="102"/>
    <w:bookmarkStart w:name="z13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</w:t>
      </w:r>
    </w:p>
    <w:bookmarkEnd w:id="103"/>
    <w:bookmarkStart w:name="z13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(выполняет функциональные обязанности эффективно, выполняет функциональные обязанности надлежащим образом, выполняет функциональные обязанности удовлетворительно, выполняет функциональные обязанности не удовлетворительно)</w:t>
      </w:r>
    </w:p>
    <w:bookmarkEnd w:id="1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Служащий 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_________________________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Порядку оценки деятельности административных государственных служащих корпуса "Б"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"УТВЕРЖДАЮ"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Уполномоченное лицо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________________________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дата ___________________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подпись ________________</w:t>
            </w:r>
          </w:p>
        </w:tc>
      </w:tr>
    </w:tbl>
    <w:bookmarkStart w:name="z155" w:id="1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07"/>
    <w:bookmarkStart w:name="z15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08"/>
    <w:bookmarkStart w:name="z15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государственного органа)</w:t>
      </w:r>
    </w:p>
    <w:bookmarkEnd w:id="109"/>
    <w:bookmarkStart w:name="z15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bookmarkEnd w:id="110"/>
    <w:bookmarkStart w:name="z15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(оцениваемый период год)</w:t>
      </w:r>
    </w:p>
    <w:bookmarkEnd w:id="111"/>
    <w:bookmarkStart w:name="z16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Результаты оценки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16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Заключение Комиссии: </w:t>
      </w:r>
    </w:p>
    <w:bookmarkEnd w:id="113"/>
    <w:bookmarkStart w:name="z16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</w:t>
      </w:r>
    </w:p>
    <w:bookmarkEnd w:id="114"/>
    <w:bookmarkStart w:name="z16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Проверено:</w:t>
      </w:r>
    </w:p>
    <w:bookmarkEnd w:id="115"/>
    <w:bookmarkStart w:name="z16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Комиссии: ________________________ Дата: ___________</w:t>
      </w:r>
    </w:p>
    <w:bookmarkEnd w:id="116"/>
    <w:bookmarkStart w:name="z16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7"/>
    <w:bookmarkStart w:name="z16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Комиссии: _____________________ Дата: ___________</w:t>
      </w:r>
    </w:p>
    <w:bookmarkEnd w:id="118"/>
    <w:bookmarkStart w:name="z16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19"/>
    <w:bookmarkStart w:name="z16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 Комиссии: ____________________________ Дата: ____________</w:t>
      </w:r>
    </w:p>
    <w:bookmarkEnd w:id="120"/>
    <w:bookmarkStart w:name="z16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инициалы, подпись)</w:t>
      </w:r>
    </w:p>
    <w:bookmarkEnd w:id="1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