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f763" w14:textId="5dff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8 августа 2023 № 599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от 6 апреля 2016 года, акимат города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города Талдыкорган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2023 года "О внесении изменений и дополнений в постановление от 16 мая 2023 года № 327 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Андабекова Ж.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"_____"_______2023 года №______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постановления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Р. Бершинбеков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К. Сейтимбетов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Б. Абибеков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Ж. Андабеков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 экономики и бюджетного планирования города Талдыкорган" К. Маженов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 финансов города Талдыкорган" М. Ибрагимова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государственно-правового отдела Р. Самратбеков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Вносит: орган – разработчик: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единой службы управления персоналом (кадровая служба) А. Жарылхасынова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