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8441" w14:textId="61c8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от 16 мая 2023 года № 327 Об утверждении Методики оценки деятельности административных государственных служащих корпуса "Б" аппарата акима города Талдыкорган, городских отделов и аппаратов акимов сельских округов города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области Жетісу от 17 июля 2023 года № 526. Утратил силу постановлением акимата города Талдыкорган области Жетісу от 8 августа 2023 года № 599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акимата города Талдыкорган области Жетісу от 08.08.2023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3 статьи 65 Закона Республики Казахстан от 6 апреля 2016 года № 480-V "О правовых актах" и 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акимат города Талдыкорган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Методику оценки деятельности административных государственных служащих корпуса "Б" аппарата акима города Талдыкорган, городских отделов и аппаратов сельских округов города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типовой Методике оценки деятельности административных государственных служащих корпуса "Б", утвержденной указанным постановлением: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2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ключевые целевые индикаторы (далее – КЦИ), методами ранжирования и 360 в зависимости от категории должности оцениваемого лица.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следующего содержания: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6. Переходные положения.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Оценка деятельности служащих корпуса "Б", находящихся в социальном отпуске в период работы с 1 июля 2021 года по 31 декабря 2022 года, находящихся при временной нетрудоспособности, осуществляется в порядке, установленном главой 6 настоящей Методики.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 корпуса "Б" осуществляется путем направления заказного письма с уведомлением 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регистрацию уведомления или приглашения.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(кадровая служба) государственного органа координирует работу по проведению соответствующей оценки деятельности служащих корпуса "Б", находящихся в социальных отпусках за период работы с 1 июля 2021 года по 31 декабря 2022 года.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деятельности, лиц, указанных в части первой настоящего пункта, осуществляется в порядке согласно приложению 9 к настоящей Методике.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Глава 6 типовой Методики оценки деятельности административных государственных служащих корпуса "Б", а также Приложение 9 к типовой Методике оценки деятельности административных государственных служащих корпуса "Б" действуют до 31 августа 2023 года.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Андабекову Ж.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Бәзіл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города от "_____"_______2023 года №______ О внесении изменений и дополнений в постановление от 16 мая 2023 года № 327 Об утверждении Методики оценки деятельности административных государственных служащих корпуса "Б" аппарата акима города Талдыкорган, городских отделов и аппаратов акимов сельских округов города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акима города Р. Бершинбеков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акима города Б. Абибеков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аппарата Ж. Андабеков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ГУ "Отдел экономики и бюджетного планирования города Талдыкорган" К. Маженов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ГУ "Отдел финансов города Талдыкорган" М. Ибрагимова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ГУ "Отдел внутренней политики города Талдыкорган" А. Рымтаев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Главный специалист отдела организационно-инспекторской работы, мониторинга государственных услуг и права А. Жексембаев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Вносит: орган – разработчик: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единой службы управления персоналом (кадровая служба) А. Жарылхасынова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типовой Методике оценки деятельности административных государственных служащих корпуса "Б"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оценки деятельности административных государственных служащих корпуса "Б" за период работы с 1 июля 2021 года по 31 декабря 2022 года</w:t>
      </w:r>
    </w:p>
    <w:bookmarkEnd w:id="24"/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оценки деятельности административных государственных служащих корпуса "Б" (далее – Порядок) регулирует оценку деятельности административных государственных служащих корпуса "Б", находящихся в социальных отпусках, периоде временной нетрудоспособности (далее – служащие корпуса "Б") за период работы с 1 июля 2021 года по 31 декабря 2022 года.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настоящем Порядке: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планом развития государственного органа, 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проводится при наличии утвержденных индивидуальных планов работы на соответствующий период.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 проходят оценку без их участия.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служащих корпуса "Б" государственных органов, в которых введена система автоматизированной оценки проводится в порядке, определенном внутренними документами данных государственных органов.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его пребывания в оцениваемом периоде на конкретной должности составляет менее одного месяца.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проводится по достижению КЦИ.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выполнения КЦИ являются основанием для принятия решений по выплате бонусов.</w:t>
      </w:r>
    </w:p>
    <w:bookmarkEnd w:id="39"/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1 к настоящему Порядку.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работы, с соответствующими КЦИ, утверждается вышестоящим руководителем.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КЦИ являются: 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КЦИ составляет 5.</w:t>
      </w:r>
    </w:p>
    <w:bookmarkEnd w:id="50"/>
    <w:bookmarkStart w:name="z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проведения оценки непосредственный руководитель служащего корпуса "Б" заполняет лист оценки по КЦИ по форме, согласно приложению 2 к настоящему Порядку, и подписывает его.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6"/>
    <w:bookmarkStart w:name="z8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Рассмотрение результатов оценки Комиссией и обжалование результатов оценки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Заседание Комиссии считается правомочным, если на нем присутствовали не менее двух третей ее состава.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Решение Комиссии принимается открытым голосованием.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предоставляет на заседание Комиссии следующие документы: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3 к настоящему Порядку (далее – протокол).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Комиссия рассматривает результаты оценки и принимает одно из следующих решений: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Результаты оценки утверждаются уполномоченным лицом и фиксируются в протоколе.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Служащий корпуса "Б" вправе обжаловать результаты оценки в судебном порядке.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Порядку оценки деятельности административных государственных служащих корпуса "Б"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1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___________________________________год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достиже-ния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Порядку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3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00"/>
    <w:bookmarkStart w:name="z1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101"/>
    <w:bookmarkStart w:name="z1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02"/>
    <w:bookmarkStart w:name="z1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03"/>
    <w:bookmarkStart w:name="z1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</w:t>
      </w:r>
    </w:p>
    <w:bookmarkEnd w:id="107"/>
    <w:bookmarkStart w:name="z14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08"/>
    <w:bookmarkStart w:name="z14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Порядку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 ________________</w:t>
            </w:r>
          </w:p>
        </w:tc>
      </w:tr>
    </w:tbl>
    <w:bookmarkStart w:name="z16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12"/>
    <w:bookmarkStart w:name="z16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3"/>
    <w:bookmarkStart w:name="z16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14"/>
    <w:bookmarkStart w:name="z16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5"/>
    <w:bookmarkStart w:name="z16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16"/>
    <w:bookmarkStart w:name="z17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</w:t>
      </w:r>
    </w:p>
    <w:bookmarkEnd w:id="118"/>
    <w:bookmarkStart w:name="z17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119"/>
    <w:bookmarkStart w:name="z17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20"/>
    <w:bookmarkStart w:name="z17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21"/>
    <w:bookmarkStart w:name="z17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22"/>
    <w:bookmarkStart w:name="z17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23"/>
    <w:bookmarkStart w:name="z17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24"/>
    <w:bookmarkStart w:name="z17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125"/>
    <w:bookmarkStart w:name="z17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