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5bd" w14:textId="5f29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16 мая 2023 года № 327. Утратило силу постановлением акимата города Талдыкорган области Жетісу от 10 сентября 2025 года № 567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Талдыкорган области Жетісу от 10.09.2025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города Талдыкорган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и.о.руководителя аппарата акима города Амиренову 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№ ____ от "__" ___________ 2023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ключевые целевые индикаторы (далее – КЦИ), методами ранжирования и 360 в зависимости от категории должности оцениваемого лица.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 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Переходные положения.</w:t>
      </w:r>
    </w:p>
    <w:bookmarkEnd w:id="137"/>
    <w:bookmarkStart w:name="z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постановлением акимата города Талдыкорган области Жетісу от 17.07.2023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31.08.2023).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деятельности служащих корпуса "Б", находящихся в социальном отпуске в период работы с 1 июля 2021 года по 31 декабря 2022 года, находящихся при временной нетрудоспособности, осуществляется в порядке, установленном главой 6 настоящей Методики.</w:t>
      </w:r>
    </w:p>
    <w:bookmarkStart w:name="z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 корпуса "Б" осуществляется путем направления заказного письма с уведомлением 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регистрацию уведомления или приглашения.</w:t>
      </w:r>
    </w:p>
    <w:bookmarkEnd w:id="139"/>
    <w:bookmarkStart w:name="z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государственного органа координирует работу по проведению соответствующей оценки деятельности служащих корпуса "Б", находящихся в социальных отпусках за период работы с 1 июля 2021 года по 31 декабря 2022 года.</w:t>
      </w:r>
    </w:p>
    <w:bookmarkEnd w:id="140"/>
    <w:bookmarkStart w:name="z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деятельности, лиц, указанных в части первой настоящего пункта, осуществляется в порядке согласно приложению 9 к настоящей Методике.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Переходные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постановлением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31.08.2023).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деятельности служащих корпуса "Б", находящихся в социальном отпуске в период работы с 1 июля 2021 года по 31 декабря 2022 года, находящихся при временной нетрудоспособности, осуществляется в порядке, установленном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 корпуса "Б" осуществляется путем направления заказного письма с уведомлением 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регистрацию уведомления или приглашения.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государственного органа координирует работу по проведению соответствующей оценки деятельности служащих корпуса "Б", находящихся в социальных отпусках за период работы с 1 июля 2021 года по 31 декабря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деятельности, лиц, указанных в части первой настоящего пункта, осуществляется в порядке согласно приложению 9 к настоящей Методике.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 (фамилия, инициалы)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(оцениваемый период)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</w:tbl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постановления акимата города Талдыкорган области Жетісу от 08.08.2023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31.08.2023).</w:t>
      </w:r>
    </w:p>
    <w:bookmarkStart w:name="z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деятельности административных государственных служащих корпуса "Б" за период работы с 1 июля 2021 года по 31 декабря 2022 года</w:t>
      </w:r>
    </w:p>
    <w:bookmarkEnd w:id="236"/>
    <w:bookmarkStart w:name="z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оценки деятельности административных государственных служащих корпуса "Б" (далее – Порядок) регулирует оценку деятельности административных государственных служащих корпуса "Б", находящихся в социальных отпусках, периоде временной нетрудоспособности (далее – служащие корпуса "Б") за период работы с 1 июля 2021 года по 31 декабря 2022 года.</w:t>
      </w:r>
    </w:p>
    <w:bookmarkEnd w:id="238"/>
    <w:bookmarkStart w:name="z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Порядке:</w:t>
      </w:r>
    </w:p>
    <w:bookmarkEnd w:id="239"/>
    <w:bookmarkStart w:name="z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240"/>
    <w:bookmarkStart w:name="z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241"/>
    <w:bookmarkStart w:name="z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планом развития государственного органа, 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242"/>
    <w:bookmarkStart w:name="z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3"/>
    <w:bookmarkStart w:name="z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проводится при наличии утвержденных индивидуальных планов работы на соответствующий период.</w:t>
      </w:r>
    </w:p>
    <w:bookmarkEnd w:id="244"/>
    <w:bookmarkStart w:name="z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проходят оценку без их участия.</w:t>
      </w:r>
    </w:p>
    <w:bookmarkEnd w:id="245"/>
    <w:bookmarkStart w:name="z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служащих корпуса "Б" государственных органов, в которых введена система автоматизированной оценки проводится в порядке, определенном внутренними документами данных государственных органов.</w:t>
      </w:r>
    </w:p>
    <w:bookmarkEnd w:id="246"/>
    <w:bookmarkStart w:name="z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его пребывания в оцениваемом периоде на конкретной должности составляет менее одного месяца.</w:t>
      </w:r>
    </w:p>
    <w:bookmarkEnd w:id="247"/>
    <w:bookmarkStart w:name="z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248"/>
    <w:bookmarkStart w:name="z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9"/>
    <w:bookmarkStart w:name="z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достижению КЦИ.</w:t>
      </w:r>
    </w:p>
    <w:bookmarkEnd w:id="250"/>
    <w:bookmarkStart w:name="z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бонусов.</w:t>
      </w:r>
    </w:p>
    <w:bookmarkEnd w:id="251"/>
    <w:bookmarkStart w:name="z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2"/>
    <w:bookmarkStart w:name="z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настоящему Порядку.</w:t>
      </w:r>
    </w:p>
    <w:bookmarkEnd w:id="253"/>
    <w:bookmarkStart w:name="z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работы, с соответствующими КЦИ, утверждается вышестоящим руководителем.</w:t>
      </w:r>
    </w:p>
    <w:bookmarkEnd w:id="254"/>
    <w:bookmarkStart w:name="z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55"/>
    <w:bookmarkStart w:name="z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bookmarkEnd w:id="256"/>
    <w:bookmarkStart w:name="z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57"/>
    <w:bookmarkStart w:name="z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58"/>
    <w:bookmarkStart w:name="z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59"/>
    <w:bookmarkStart w:name="z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60"/>
    <w:bookmarkStart w:name="z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61"/>
    <w:bookmarkStart w:name="z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62"/>
    <w:bookmarkStart w:name="z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63"/>
    <w:bookmarkStart w:name="z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оценки непосредственный руководитель служащего корпуса "Б" заполняет лист оценки по КЦИ по форме, согласно приложению 2 к настоящему Порядку, и подписывает его.</w:t>
      </w:r>
    </w:p>
    <w:bookmarkEnd w:id="264"/>
    <w:bookmarkStart w:name="z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5"/>
    <w:bookmarkStart w:name="z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66"/>
    <w:bookmarkStart w:name="z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7"/>
    <w:bookmarkStart w:name="z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68"/>
    <w:bookmarkStart w:name="z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69"/>
    <w:bookmarkStart w:name="z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270"/>
    <w:bookmarkStart w:name="z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1"/>
    <w:bookmarkStart w:name="z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2"/>
    <w:bookmarkStart w:name="z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3"/>
    <w:bookmarkStart w:name="z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274"/>
    <w:bookmarkStart w:name="z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275"/>
    <w:bookmarkStart w:name="z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276"/>
    <w:bookmarkStart w:name="z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77"/>
    <w:bookmarkStart w:name="z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278"/>
    <w:bookmarkStart w:name="z8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результатов оценки Комиссией и обжалование результатов оценки</w:t>
      </w:r>
    </w:p>
    <w:bookmarkEnd w:id="279"/>
    <w:bookmarkStart w:name="z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280"/>
    <w:bookmarkStart w:name="z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Комиссии считается правомочным, если на нем присутствовали не менее двух третей ее состава.</w:t>
      </w:r>
    </w:p>
    <w:bookmarkEnd w:id="281"/>
    <w:bookmarkStart w:name="z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82"/>
    <w:bookmarkStart w:name="z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принимается открытым голосованием.</w:t>
      </w:r>
    </w:p>
    <w:bookmarkEnd w:id="283"/>
    <w:bookmarkStart w:name="z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84"/>
    <w:bookmarkStart w:name="z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285"/>
    <w:bookmarkStart w:name="z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286"/>
    <w:bookmarkStart w:name="z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предоставляет на заседание Комиссии следующие документы:</w:t>
      </w:r>
    </w:p>
    <w:bookmarkEnd w:id="287"/>
    <w:bookmarkStart w:name="z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288"/>
    <w:bookmarkStart w:name="z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3 к настоящему Порядку (далее – протокол).</w:t>
      </w:r>
    </w:p>
    <w:bookmarkEnd w:id="289"/>
    <w:bookmarkStart w:name="z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рассматривает результаты оценки и принимает одно из следующих решений:</w:t>
      </w:r>
    </w:p>
    <w:bookmarkEnd w:id="290"/>
    <w:bookmarkStart w:name="z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291"/>
    <w:bookmarkStart w:name="z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292"/>
    <w:bookmarkStart w:name="z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293"/>
    <w:bookmarkStart w:name="z1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оценки утверждаются уполномоченным лицом и фиксируются в протоколе.</w:t>
      </w:r>
    </w:p>
    <w:bookmarkEnd w:id="294"/>
    <w:bookmarkStart w:name="z1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295"/>
    <w:bookmarkStart w:name="z1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96"/>
    <w:bookmarkStart w:name="z1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297"/>
    <w:bookmarkStart w:name="z1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298"/>
    <w:bookmarkStart w:name="z1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299"/>
    <w:bookmarkStart w:name="z1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Служащий корпуса "Б" вправе обжаловать результаты оценки в судебном порядке.</w:t>
      </w:r>
    </w:p>
    <w:bookmarkEnd w:id="300"/>
    <w:bookmarkStart w:name="z1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Порядку оценки деятельности административных государственных служащих корпуса "Б"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302"/>
    <w:bookmarkStart w:name="z1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303"/>
    <w:bookmarkStart w:name="z1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304"/>
    <w:bookmarkStart w:name="z1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305"/>
    <w:bookmarkStart w:name="z1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306"/>
    <w:bookmarkStart w:name="z1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12"/>
    <w:bookmarkStart w:name="z1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13"/>
    <w:bookmarkStart w:name="z1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14"/>
    <w:bookmarkStart w:name="z1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5"/>
    <w:bookmarkStart w:name="z1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319"/>
    <w:bookmarkStart w:name="z1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20"/>
    <w:bookmarkStart w:name="z1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</w:t>
            </w:r>
          </w:p>
        </w:tc>
      </w:tr>
    </w:tbl>
    <w:bookmarkStart w:name="z16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4"/>
    <w:bookmarkStart w:name="z1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5"/>
    <w:bookmarkStart w:name="z1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26"/>
    <w:bookmarkStart w:name="z1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7"/>
    <w:bookmarkStart w:name="z1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28"/>
    <w:bookmarkStart w:name="z1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330"/>
    <w:bookmarkStart w:name="z1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31"/>
    <w:bookmarkStart w:name="z1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2"/>
    <w:bookmarkStart w:name="z1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3"/>
    <w:bookmarkStart w:name="z1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4"/>
    <w:bookmarkStart w:name="z1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35"/>
    <w:bookmarkStart w:name="z1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6"/>
    <w:bookmarkStart w:name="z1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37"/>
    <w:bookmarkStart w:name="z1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