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cce4" w14:textId="41acc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области Жетісу"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государственного учреждения "Ревизионная комиссия по области Жетісу" от 4 мая 2023 года № 03-47/18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№4083), приказом Председателя Агентства Республики Казахстан по делам государственной службы от 8 февраля 2023 года №34 "О внесении изменения в приказ Председателя Агентства Республики Казахстан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служащих", Ревизионная комиссия по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государственного учреждения "Ревизионная комиссия по области Жетісу"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руководителя аппарата государственного учреждения "Ревизионная комиссия по области Жетісу".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Мухамеджанов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 Ревизионной комиссии по области от Жетісу 04 мая 2023 года № 03-47/18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"Ревизионная комиссия по области Жетісу"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"Ревизионная комиссия по области Жетісу"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Типовой методикой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№4083) и определяет порядок оценки деятельности административных государственных служащих корпуса "Б" государственного учреждения "Ревизионная комиссия по области Жетісу".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D-1, D-3 (руководители структурных подразделений);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Оценка деятельности председателя ревизионной комиссии осуществляется соответствующим маслихатом.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"Выполняет функциональные обязанности эффективно",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7"/>
    <w:bookmarkStart w:name="z6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77"/>
    <w:bookmarkStart w:name="z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9"/>
    <w:bookmarkStart w:name="z9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2"/>
    <w:bookmarkStart w:name="z13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государственного учреждения "Ревизионная комиссия по области Жетісу"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Вышестоящий руководитель ___________________________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</w:t>
      </w:r>
    </w:p>
    <w:bookmarkEnd w:id="142"/>
    <w:bookmarkStart w:name="z154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 _________________________________________________ год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___________________________________________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ожидаемое положительное изменение от достижения ключевого целевого индикатора.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государственного учреждения "Ревизионная комиссия по области Жетісу"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2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Итоговая оценка: _______________________________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надлежащим образом, выполняет функциональные обязанности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удовлетворительно, выполняет функциональные обязанности не удовлетворительно)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 оценки служащему выставляется исходя из итоговой оценки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государственного учреждения "Ревизионная комиссия по области Жетісу"</w:t>
            </w:r>
          </w:p>
        </w:tc>
      </w:tr>
    </w:tbl>
    <w:bookmarkStart w:name="z187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определения допустимой оценки в зависимости от процента реализации ключевого целевого индикатора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8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государственного учреждения "Ревизионная комиссия по области Жетісу"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1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 по методу ранжирования</w:t>
      </w:r>
    </w:p>
    <w:bookmarkEnd w:id="166"/>
    <w:bookmarkStart w:name="z19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67"/>
    <w:bookmarkStart w:name="z19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bookmarkEnd w:id="168"/>
    <w:bookmarkStart w:name="z19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</w:t>
      </w:r>
    </w:p>
    <w:bookmarkEnd w:id="169"/>
    <w:bookmarkStart w:name="z19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170"/>
    <w:bookmarkStart w:name="z19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171"/>
    <w:bookmarkStart w:name="z19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172"/>
    <w:bookmarkStart w:name="z19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73"/>
    <w:bookmarkStart w:name="z19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74"/>
    <w:bookmarkStart w:name="z20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77"/>
    <w:bookmarkStart w:name="z20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78"/>
    <w:bookmarkStart w:name="z20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79"/>
    <w:bookmarkStart w:name="z20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государственного учреждения "Ревизионная комиссия по области Жетісу"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8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Оценочный лист руководителей структурных подразделений методом 360</w:t>
      </w:r>
    </w:p>
    <w:bookmarkEnd w:id="181"/>
    <w:bookmarkStart w:name="z20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182"/>
    <w:bookmarkStart w:name="z21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Уважаемый респондент!</w:t>
      </w:r>
    </w:p>
    <w:bookmarkEnd w:id="183"/>
    <w:bookmarkStart w:name="z21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84"/>
    <w:bookmarkStart w:name="z21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5"/>
    <w:bookmarkStart w:name="z21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86"/>
    <w:bookmarkStart w:name="z21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87"/>
    <w:bookmarkStart w:name="z21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88"/>
    <w:bookmarkStart w:name="z21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</w:t>
      </w:r>
    </w:p>
    <w:bookmarkEnd w:id="194"/>
    <w:bookmarkStart w:name="z22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95"/>
    <w:bookmarkStart w:name="z22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96"/>
    <w:bookmarkStart w:name="z22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97"/>
    <w:bookmarkStart w:name="z22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98"/>
    <w:bookmarkStart w:name="z22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99"/>
    <w:bookmarkStart w:name="z22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 оценки деятельности административных государственных служащих корпуса "Б" государственного учреждения "Ревизионная комиссия по области Жетісу"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0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201"/>
    <w:bookmarkStart w:name="z23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02"/>
    <w:bookmarkStart w:name="z23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Уважаемый респондент!</w:t>
      </w:r>
    </w:p>
    <w:bookmarkEnd w:id="203"/>
    <w:bookmarkStart w:name="z23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04"/>
    <w:bookmarkStart w:name="z23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05"/>
    <w:bookmarkStart w:name="z23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06"/>
    <w:bookmarkStart w:name="z23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07"/>
    <w:bookmarkStart w:name="z23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08"/>
    <w:bookmarkStart w:name="z23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09"/>
    <w:bookmarkStart w:name="z23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</w:t>
      </w:r>
    </w:p>
    <w:bookmarkEnd w:id="216"/>
    <w:bookmarkStart w:name="z24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17"/>
    <w:bookmarkStart w:name="z24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18"/>
    <w:bookmarkStart w:name="z24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19"/>
    <w:bookmarkStart w:name="z24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20"/>
    <w:bookmarkStart w:name="z25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21"/>
    <w:bookmarkStart w:name="z25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 оценки деятельности административных государственных служащих корпуса "Б" государственного учреждения "Ревизионная комиссия по области Жетісу"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4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223"/>
    <w:bookmarkStart w:name="z25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5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27"/>
    <w:bookmarkStart w:name="z25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 оценки деятельности административных государственных служащих корпуса "Б" государственного учреждения "Ревизионная комиссия по области Жетісу"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2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</w:t>
      </w:r>
    </w:p>
    <w:bookmarkEnd w:id="229"/>
    <w:bookmarkStart w:name="z26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служащих корпуса "Б")</w:t>
      </w:r>
    </w:p>
    <w:bookmarkEnd w:id="230"/>
    <w:bookmarkStart w:name="z26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Ф.И.О. оцениваемого служащего __________________________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6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32"/>
    <w:bookmarkStart w:name="z26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