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f30" w14:textId="cf0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области Жетісу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15 декабря 2023 года № 11-64.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2024-2026 годы" и постановлением Правительства Республики Казахстан от 12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2024-2026 годы",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478 127 723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40 055 979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15 783 871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36 000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422 251 873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486 593 428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15 509 833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32 251 910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16 742 077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26 855 093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26 855 093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36 826 995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11 614 628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1 642 726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00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2024 год объемы бюджетных субвенций, передаваемых из областного бюджета в районные (городов областного значения) бюджеты, в сумме 39 033 863 тысячи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3 707 917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2 302 000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3 188 722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3 596 484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Кербулакскому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3 561 050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2 781 688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2 025 965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Сарканскому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3 006 104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Талдыкорган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13 363 574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1 500 359 тысяч тенге.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2024 год предусмотрены поступления целевых текущих трансфертов из республиканского бюджета в сумме 10 534 699 тысяч тенге, в том числе 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4 297 084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647 091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195 320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в области здравоохранения местных исполнительных органов 103 139 тысяч тенге;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премии (взносы) профессиональной ответственности медицинских работников организаций в области здравоохранения местных исполнительных органов 120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51 108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в сфере туризма и спорта 2 514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94 988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175 712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750 627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сельскохозяйственных животных 96 562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 3 312 000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00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предусмотрены поступления целевых трансфертов на развитие из республиканского бюджета в сумме 43 587 728 тысяч тенге, в том числе на: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8 248 533 тысячи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2 172 485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548 395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7 662 092 тысячи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1 000 000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6 856 715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3 000 000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5 032 567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2 411 287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2 600 583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4 055 071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00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2024 год поступления субвенций из республиканского бюджета в сумме 355 343 578 тысяч тенге.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2024 год поступления займов из республиканского бюджета в сумме 13 673 384 тысячи тенге.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2024 год предусмотрены целевые текущие трансферты районным (городов областного значения) бюджетам, в том числе на: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мероприятия в рамках предупреждения чрезвычайных ситуаций;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блочно-модульных конструкций;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архитектуры и градостроительства;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2024 год предусмотрены целевые трансферты на развитие районным (городов областного значения) бюджетам, в том числе на: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бюджетных инвестиционных проектов в малых и моногородах;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2024 год предусмотрены кредиты районным (городов областного значения) бюджетам, в том числе: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Одобрить выпуск государственных эмиссионных ценных бумаг по области Жетісу на 2024 год в сумме 23 153 611 тысяч тенге, в том числе на: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10 109 801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13 043 810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13-1 решения маслихата области Жетісу от 16.09.2024 </w:t>
      </w:r>
      <w:r>
        <w:rPr>
          <w:rFonts w:ascii="Times New Roman"/>
          <w:b w:val="false"/>
          <w:i w:val="false"/>
          <w:color w:val="000000"/>
          <w:sz w:val="28"/>
        </w:rPr>
        <w:t>№ 20-119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2024 год на проведение мероприятий по охране окружающей среды и развития объектов в сумме 623 454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00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26 231 660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00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области Жетісу на 2024 год в сумме 939 584 тысячи тенге.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 (подпрограмм), не подлежащих секвестру в процессе исполнения областного бюджета на 2024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ff0000"/>
          <w:sz w:val="28"/>
        </w:rPr>
        <w:t>№ 23-137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478 127 723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40 055 979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15 783 871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2 390 355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422 251 873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409 466 005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409 466 005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- 26 855 093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15 декабря 2023 года № 11-64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505 323 405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504 175 360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12 279 061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9 430 166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246 078 137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25 454 970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183 527 205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3 729 624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100 087 429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28 362 828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31 814 457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24 904 957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1 230 690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6 695 462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36 808 959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9 066 313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16 251 970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18 683 938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социально-значитмых мероприятий местного значения в сфере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1 022 806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2 819 774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25 108 285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33 686 370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23 782 141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3 115 686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21 551 554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13 170 046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15 декабря 2023 года № 11-64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486 654 488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6 303 656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3 585 940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2 548 882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26 741 661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26 741 661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166 216 832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141 179 100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2 507 614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104 351 791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13 339 654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13 339 654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9 975 359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16 918 892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16 918 892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16 882 068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11 028 405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13 604 104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5 847 031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38 700 157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10 372 269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11 870 661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11 749 104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10 806 828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16 457 227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15 332 693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16 467 822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16 360 699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15 370 306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5 140 930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5 140 930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социально-значитмых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9 329 644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9 329 644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2 212 520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3 565 555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19 178 271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19 178 271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19 178 271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33 440 528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24 610 191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2 807 370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7 388 239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2 574 690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23 437 095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22 575 471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17 525 032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2 905 385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13 630 998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42 244 790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6 200 252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7 741 763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1 541 511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1 541 511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1 541 511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1 541 511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- 5 091 106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15 декабря 2023 года № 11-64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в государственных организациях начального, основного и общего среднего образования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подушевого финансирования в государственных организациях среднего образования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обеспечение гарантированного обьема бесплатной медицинской помощи по решению местных представительных органов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