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2ce1" w14:textId="574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16 мая 2023 года № 3-25 "Об утверждении Методики оценки деятельности административных государственных служащих корпуса "Б" аппарата маслихата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августа 2023 года № 6-37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181562),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утверждении Методики оценки деятельности административных государственных служащих корпуса "Б" аппарата маслихата области Жетісу"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маслихата области Жетісу,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аппарата маслихата области Жетісу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Типовой Методике.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маслихата области Жетісу, а также приложения 9, 10 и 11 к Методике оценки деятельности административных государственных служащих корпуса "Б" аппарата маслихата области Жетісу действуют до 31 августа 2023 года.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области Жетісу Жазыкбаева А.Т..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