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62ce" w14:textId="26e6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рабочие места для лиц с инвалидностью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20 декабря 2023 года № 409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Казахстан, Приказу Министра труда и социальной защиты населения Республики Казахстан от 7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лиц с инвалидностью"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области Жетісу от "____" ________ 2023 года №_____ "Об установлении квоты на рабочие места для лиц с инвалидностью на 2024 год"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Мизамбаев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области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Жаканбаев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Канагатов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Егинбаев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экономики и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Амирханов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финансов области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Керимбекова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и организации работы АТК аппарата акима области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Дауылбаева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документационного обеспечения и контроля аппарата акима области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Акылбеков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"__" ___ 2023 г. №___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(чел) общая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работающих вне квоты (человек)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(чел) 2024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 Кант"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"Аксуский агротехнический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Ж. Сыдыкова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Мамания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Г. Орманова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Е.Жайсанбаева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И. Жансугурова с дошкольным мини-центром"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Кызылагаш)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И. Жансугурова в селе Ойтоган"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Т.Тохтарова"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Б.Садырбая"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Жанатлеу"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К.Терибаева"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 искусств имени И.Исатаева"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"Аксуская центральная районная больница""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школа-интернат имени Е.Сикымова"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К.Сатбаева"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Б.Сырттанова"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"Матайская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"Каракемерская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Г.Муратбаева"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Н.Есеболатова"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Ю.Гагарина"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Кошкентал"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"Каусар" (село Жансугурова)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"Алакольское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"Алакольская районная центральная больница" (г.Ушарал)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"Алакольская районная центральная больница" (село Кабанбай)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"Алакольская районная центральная больница" (село Достық)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Ахмета Байтурсынулы"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ПФХ "Ветеринарная станция Алакольского района с ветеринарными пунктами"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"Алакольский многопрофильный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Ильяса Жансугурова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педагога Мухаметбай Мынбайулы в городе Ушарал 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"Районный Дом культуры имени Зейнеп Койшыбаевой акима Алакольского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"Детско-юношеская спортивная школа Алакольского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"Алакольский государственный природный заповедник"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"Казахская средняя школа имени Абая с дошкольным 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"Ср. школа имени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Иманасова с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дошкольным миницентром 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"Казахская гимназия с дошкольным миницентром имени Ы. Алтынсарина"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"Конырская средняя школа 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"Актубекская средняя школа 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"Булактинская средняя школа 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с дошкольным миницентром имени Динмухамеда Конаева"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 Средняя школа с дошкольным миницентром имени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Ауэзова"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"Нурлытан"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"Достыкская средняя школа 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с дошкольным мини-центром имени Бауыржана Момышулы"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Малгеждара Аубакирова"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"Енбекшинская средняя школа 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Кабанбай батыра 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"Жанаминская казахская средняя школа 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"Жыландинский специализированный лицей-интернат для одаренных детей"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"Кызылкайынская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 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Магжана Жумабаева с дошкольным миницентром 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 имени Омара Молдагожина 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имени Шокана Уалиханова с дошкольным миницентром 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"Уйгентасское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"Алакольский центр оказания специальных социальных услуг "Шуақ"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"Кызылащинская средняя школа с дошкольным миницентром"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"Лепсинская средняя школа с дошкольным миницентром"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"Областная специализированная школа-интернат для одаренных в спорте детей в селе Лепсинск Алакольского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"Токжайлауский многопрофильный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"Ср. школа имени Безродных 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"Токжайлауская средняя 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"Коктуминская казахская средняя школа с дошкольным миницентром"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Бактыбая"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С. Сейфуллина с ДМЦ"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Т. Рустембекова с ДМЦ"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электрическая сеть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Ескельдинская центральная районная больница (По стационару)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Ескельдинская центральная районная больница (По клинике)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Ескельдинская центральная районная больница (Коксуский сельскохозяйственный колледж)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 № 25"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 и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Каратальского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им. К.Токаева"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И.Есенберлина 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М.Горького"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Жубана Молдагалиева с дошкольным мини-центром с начальной школой Кожбан"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имени Ракымжана Кошкарбаева"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 № 97"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"Жанаталапская средняя школа с дошкольным мини-центром с начальной школой Умтыл"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№51 имени С.И. Морозова"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школа-гимназия с дошкольным мини-центром имени Бикен Римовой"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"Уштобе-Айдын"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"Тамас"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"Бастобинский сервисно-технический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"Уштобинское лесное хозяйство"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"ТастобеАгроФуд"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 Лермонтова"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"Детский сад Балбобек"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№49"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"Сарыозекская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Ш. Уалиханова"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"Куренбельская казахская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Д.Конаева"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имени К. Жалаири"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имени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имени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Курманова"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 имени Б. Кундакбаевой"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"Муканчинская средняя школа-гимназия"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имени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Исабаева"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№5 имени Акшатоган"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имени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Жапсарбаева"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школа-гимназия имени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Тамшыбай"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 Мусабека"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Кызыларык"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Ж. Еинбаева"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Талапты"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 "Школа имени акына Кабан жырау"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"Алгабасская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"Кызылтоганская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"Ясли-детский сад "Алпамыс"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"Ясли-детский сад "Жулдыз"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с дошкольным мини-центром имени Б. Момышулы"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ПХВ "Панфилов Су кубыры"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"Медицинский оздоровительный комплекс Жаркент-Арасан"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Ы.Алтынсарина"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Х. Хамраева"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 Жамбыла"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"Хоргос-Сервис"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Ш.Уалиханова"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имени Н.Крупской"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"Енбекшинская средняя школа с дошкольным мини 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Билала Назыма"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интернат №6"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"Жаркентский центр оказания специальных социальных услуг "Мейірім"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"KTZE-Khorgos Gateway"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Таншолпан"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"Ветеринарная станция Панфиловского района с ветеринарными пунктами"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"Жаркентский высший гуманитарно-технический колледж 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"Жаркентское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 Панфиловского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Арай"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"Панфиловская многопрофильная межрайонная больница"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 имени Д.Конаева"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 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Жамбыла" (Акжазык)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Ш. Байбатшаева"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Розыбакиева"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Нижний Пиджим"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"Пиджимская средняя 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"Аватская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"Улкеншыганская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Кишишыган"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"Жаркентская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Сатай батыра"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Х.Кобикова"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"Садырская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Кожбанбет 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А.Кастеева"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"Надекская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Д. Ракышулы"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Е.Сыпатаева"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"Нагарашинская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Ж.Бусакова"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Диханкайрат"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Елтинди батыра"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Крылова"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Головацкого"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"Суптайская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"Аулиеагашская средняя 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"Коктал Арасанская средняя 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"Айдарлинская средняя школа"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"Ушаралская средняя школа"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 Чежин"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 Хоргос"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Бокейхана"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КГГП "Дом культуры Сарканского района имени К. Тастанбекова"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"Саркан жылу"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"Школа-гимназия имени 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Ыбырая Алтынсарина"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Акын Сара"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"Алмалинская средняя школа с дошкольным мини-центром"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 "Сарканский центр оказания специальных социальных услуг "Нур"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"Школа-лицей имени Н. Островского"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"Областная специализированная Детско-Юношеская спортивная школа по водным видам спорта "Центральный бассейн г.Талдыкорган"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"Централизованная библиотечная система города Талдыкорган"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библиотека имени Сакена Сейфуллина области Жетісу"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 на ПХВ "Талдыкорганский высший политехнический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"Хозяйственное управление" ГУ "Аппарат акима города Талдыкорган"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"Информационно-аналитический центр города Талдыкорган"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 "Центр социальной адаптации для лиц, оказавшихся в трудной жизненной ситуации"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 1 им.Абая"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"Средная школа-лицей №5 им. М.Ломоносова"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КГГП "Детский сад №6"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№6 имени А.С. Макаренко 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сад №7"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№7 имени К.Ушинского"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 школа №8 имени Н.Островского"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"Ясли-детский сад №8 "Күншуақ"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№9 имени С. Муратбекова с небольшим дошкольным 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№10 имени Ш.Валиханова"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№11 имени Е.Берликожаулы села Еркин"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"Смешанный ясли-детский сад "Құлыншақ" № 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№17 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школа-лицей №18 имени Б.Жолбарысулы"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школа-гимназия №19 имени М.Жумабаева с дошкольным мини 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№21 с мини дошкольным центром в селе Отенай"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"Специализированный лицей №24 имени Мухтара Арына"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№25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№42"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№45 "Арман"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"Балажан" комбинированного типа с логопедическим уклоном"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Алпамыс"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ТОО "Didakt-kz"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Аяулым-Ерке"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"Айсулу" Жетысуская швейная фабрика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"Талдыкорганская городская многопрофильная больница"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АО "Жетысуский университет имени Ильяса Жансугурова"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"Ажар" ТФ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"Талдыкорганский агротехнический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"Талдыкорганский высший 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№3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"Текелийский водопровод"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 1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 7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 8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 2 с дошкольным мини-центром"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"Текелийская городская больница"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"Текелийский центр оказания специальных социальных услуг "Шапагат"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"Текелийский энергокомплекс"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"Текелинский профессиональный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