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51c5" w14:textId="5cf5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22 ноября 2023 года № 379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от 26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регламентов акиматов области (города республиканского значения, столицы) и района (города областного значения)"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акимата области Жетісу,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области Жетісу от 27 июня 2022 года №3 "Об утверждении регламента акимата области Жетісу".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Егинбаева Н.Ж.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"___"_______ 2023 года №_____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области Жетісу " "________2023 года №______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области Жетісу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области Жетісу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области (далее – акимат), подготовки и оформления проектов актов акимата и акима области (города республиканского значения, столицы) (далее – аким), а также организацию исполнения законодательных актов, актов и поручений Президента, Правительства, Премьер-Министра Республики Казахстан, акимата и акима.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областного бюджета.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областного маслихата.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области (далее – аппарат).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нормативных правовых актов и утверждаемом распоряжением акима.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акимам городов, районов и другим должностным лицам.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и проведение заседаний акимата областн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районов, городов, руководители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государственных секретах".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Подготовка и оформление проектов актов акимата и акима области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правовых актах" и настоящим Регламентом.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правовых актах" (далее – Правила).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областного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областного бюджета, территориальными подразделениями центральных государственных органов и должностными лицами в течение 3 (три) рабочих дней.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областного бюджета, в области финансов – по вопросам финансовой целесообразности и обеспеченности проекта финансированием;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областного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исполнения законодательных актов, актов и поручений Президента, Правительства, Премьер-Министра Республики Казахстан, акимата и акима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Указом Президента Республики Казахстан от 27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