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e722" w14:textId="fa5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15 ноября 2023 года № 363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приказом Министра труда и социальной защиты населения Республики Казахстан от 23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заявителя", акимат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об участковых комиссиях.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Жетісу" в установленном законодательством Республики Казахстан порядке в обеспечить принятие мер в рамках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Али Р.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области "Об утверждении Положения об участковых комиссиях" от "__" _________2023 года №____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Мизамбаев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Канагатов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Егинбаев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Амирханов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Керимбекова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сопровождения 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АТК аппарата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Акылбеков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 Руководитель ГУ "Аппарат акима области Жетісу" ______________ Н. Егинбаев "_____" __________2023 года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рассылки к постановлению акимата области "Об утверждении Положения об участковых комиссиях от "__" _________2023 года №____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Заместителю акима области (Али Р.).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2.Управлению координации занятости и социальных программ области-2.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3.Отделу государственно - правового сопровождения и организации работы АТК аппарата акима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занятости 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области Е. Мизамбаев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Разослано: "___" ___________2023г.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отдела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и контроля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области Н. Кыдырбекова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_________ 2023 года №__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Настоящее Положение об участковых комиссиях ( 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Приказом Министра труда и социальной защиты населения Республики Казахстан от 23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еҰ размеров и определения перечня отдельных категорий нуждающихся граждан, утвержденного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К основным функциям Комиссии относятся: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Заявитель при желании присутствует на заседании Комиссии.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правомочны при наличии двух третей от общего числа ее состава.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Комиссии оформляется в форме заключения, с которым заявитель ознакамливается под роспись.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несогласии заключение Комиссии обжалуется заявителем в уполномоченном органе, а также в судебном порядке.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