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fce" w14:textId="c4fd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рабочие места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9 ноября 2023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Приказу Министра труда и социальной защиты населения Республики Казахстан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лиц с инвалидностью"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области Жетісу от "____" ________ 2023 года №_____ "Об установлении квоты на рабочие места для лиц с инвалидностью на 2023 год"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занятости и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области Жетісу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Мизамбаев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области Жетісу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Жаканбаев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Жетісу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Канагатов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Жетісу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Али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 Жетісу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Егинбаев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финансов области Жетісу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Керимбекова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экономики и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Жетісу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Амирханов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государственно-правового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сопровождения и организации работы АТК аппарата акима области Жетісу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Дауылбаева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документационного обеспечения и контроля аппарата акима области Жетісу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Акылбеков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"___" _____ 2023 г. №____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работников (чел.)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установленной квоты (чел.)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лиц с инвалидностью (ед.)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квоты, утверждаемой на 2023 год (чел.)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школа-интернат имени Е. Сикимова"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"Ақсу қант"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"Уйгентасское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"Алакольское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Бактыбай"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С. СейфулЛина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Т. Рустембекова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электрическая сеть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Ескельдинская центральная районная больница (По стационару)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Ескельдинская центральная районная больница (По клинике)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Ескельдинская центральная районная больница (Коксуский сельскохозяйственный колледж)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М. Горького с дошкольным мини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№51 имени С. Морозова"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"Сарыозекская средняя школа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№49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Жапарова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Ж. Егинбаева"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З. Тамшыбая"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 имени Б. Кундакбаева"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Кызылтоганская средняя школа с пришкольным мини-центром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"Алгабасская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Н.Крупской"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"Сарканский Центр оказания специальных социальных услуг 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"Сарканская центральная 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"Алмалинская средняя школа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школа-лицей №5 имени М. Ломоносова"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№6 имени А.С. Макаренко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№7 имени К.Ушинского"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№8 имени Н.Островского"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№9 имени Сайына Муратбекова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№10 имени Ч.Валиханова"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№11 имени Есжана Берликожаулы села Еркин"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школа-лицей №18 имени Бактыбая Жолбарысулы"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№19 имени М.Жумабаева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№21 с дошкольным мини-центром села Отенай"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№25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№26 с дошкольным мини-центром в Еркинском сельском округе"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 комбинированного типа"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№8 "Куншуақ"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"Комбинированный ясли-сад №11 "Құлыншақ"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№45 "Арман"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аграрно-технологический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"Талдыкорганская городская многопрофильная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"Талдыкорганская городская поликлиника"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"ТФ Ажар"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№3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"Текелийский энергокомплекс"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"Текелийский водопровод"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"Текелийский Центр оказания специальных социальных услуг "Шапагат"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"Аппарат акима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Егинбаев Н.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"___"__________2023 год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рассылки к постановлению акимата области Жетісу от "____" ________ 2023,года №_____ "Об установлении квоты на рабочие места для лиц с инвалидностью на 2023 год"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1.Заместителю акима области Жетісу Али Р. – 1 экз.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2.Управлению координации занятости и социальных программ области Жетісу - 3 экз.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3.Отделу государственно-правового сопровождения и организации работы АТК аппарата акима области Жетісу – 1 экз.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4.Акиматы районов и городов области Жетісу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координации занятости и социальных программ области Жетісу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Мизамбаев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Разослано: "___"__________2023 г.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отдела документационного обеспечения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аппарата акима области Н. Кыдырбекова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