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dff3" w14:textId="b0bd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с учетом потребностей рынка труда на 2023 – 2024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 декабря 2023 года № 355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01.09.2023.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от 1 декабря 2022 года "О республиканском бюджете на 2023-2025 годы" и подпунктом 235-17)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просвещения Республики Казахстан, утвержденного постановлением Правительства Республики Казахстан от 19 августа 2022 года № 581 "О некоторых вопросах Министерства просвещения Республики Казахстан",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кадров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с учетом потребностей рынка труда на 2023 – 2024 учебный год.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первого вице-министра просвещения Республики Казахстан Жумадильдаеву Н.В.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сентября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 № 355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с учетом потребностей рынка труда на 2023 – 2024 учебный год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просвещения Республики Казахстан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образования, реализующих образовательные программы технического и профессионального, послесреднего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(очное обучение)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Подушевой норматив финансирования на подготовку 1 специалиста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"Национальный научно-практический, образовательный и оздоровительный центр "Бобек"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0110100 Дошкольное воспитание и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0110400 Педагогика и методика начального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0110900 Педагогика и методика преподавания языка и литературы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Информатика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"Высший колледж APEC Petrotechnic"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0724700 Бурение нефтяных и газовых скважин и технология буровых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0724800 Технология добычи нефти и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0724900 Эксплуатация нефтяных и газовых месторождений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0710100 Химическая технология и производство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0711700 Мехатроника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0710900 Электроснабжение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0711500 Автоматизация и управление технологическими процессами (по профилю)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0610300 -Программное обеспечение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