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aa49" w14:textId="c11a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7 марта 2012 года № 97 "Об утверждении норм оснащения оборудованием и мебелью организаций технического и профессионального образования" и о внесении изменений в приказ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 июля 2023 года № 193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марта 2012 года № 97 "Об утверждении норм оснащения оборудованием и мебелью организаций технического и профессионального образования" (зарегистрирован в Реестре государственной регистрации нормативных правовых актов под № 7574)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Реестре государственной регистрации нормативных правовых актов под № 13272)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 оборудованием и мебелью организаций дошкольного, среднего образования, а также специальных организаций образования,утвержденных указанным приказом в примечании: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"Примечание: Педагог использует вышеуказанные учебные и игровые ресурсы (материалы, рекомендуемые оборудование и мебель), самостоятельно определяет игровые, творческие, развивающие зоны для создания комфортной и безопасной предметно-пространственной развивающей среды согласно требованию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29031).".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 - ресурсе Министерства просвещения Республики Казахстан;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настоящий приказ до сведения управлений образования областей, городов Астана, Алматы и Шымкент.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просвещения Республики Казахстан.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