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c3b1" w14:textId="7e4c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науки и высшего образования Республики Казахстан от 30 июня 2023 года № 302 "Об утверждении государственного образовательного заказа на подготовку кадров с высшим 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кадров для Вооруженных Сил Республики Казахстан, других войск и воинских формирований, а также специальных государственных органов) на 2021-2022, 2022-2023, 2023-2024 учебные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15 ноября 2023 года № 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15.11.2023.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30 июня 2023 года № 302 "Об утверждении государственного образовательного заказа на подготовку кадров с высшим 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кадров для Вооруженных Сил Республики Казахстан, других войск и воинских формирований, а также специальных государственных органов) на 2021-2022, 2022-2023, 2023-2024 учебные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7 и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15 ноября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 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Ахмед-Заки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583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2021 – 2022 учебный год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1 242,6/20 710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1 089,3/18 155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– индустрияға!",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соглашениям, граждан Монголии, Турецкой Республики, других тюркоязычных республик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1039,8/15 339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924,8/13 751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по чрезвычайным ситуациям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200, на обучение иностранных граждан по международным соглашениям 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583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2021 – 2022 учебный год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профильному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Социальные науки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Верховный Суд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2223,6/37 060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1307,0/21 783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Администратор бюджетных программ: Министерство здравоохранения Республики Казахстан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Социальные науки, журналистика и информация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8DМ04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583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2022 – 2023 учебный год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1 242,6/20 710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1 089,3/18 155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1039,8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924,8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6407,6*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"Северо-Казахстанского университета им. М. Козыбаева"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организациях высшего и послевузовского образования, по образовательным программам двойного диплома (НАО "Северо-Казахстанский университет имени Манаша Козыбаева")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образовательные гранты для обучения в ведущих высших учебных заведениях молодежи из густонаселенных, вновь образованных и западных регионов,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по чрезвычайным ситуациям Республики Казахстан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информации Республики Казахстан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иностранных граждан по международным соглашениям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583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2022 – 2023 учебный год</w:t>
      </w:r>
    </w:p>
    <w:bookmarkEnd w:id="45"/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Администратор бюджетных программ: Министерство науки и высшего образования Республики Казахстан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Национального исследовательского ядерного университета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6958,2*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Генеральная прокуратура Республики Казахстан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в год на обучение 1 магистранта (тыс.тенге)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 (магистратура по научно- 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научно- 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профильному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Агентство Республики Казахстан по делам государственной службы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Социальные науки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Верховный Суд Республики Казахстан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по чрезвычайным ситуациям Республики Казахстан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Администратор бюджетных программ: Министерство здравоохранения Республики Казахстан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Администратор бюджетных программ: Министерство науки и высшего образования Республики Казахстан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2223,6/37 060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7656,1*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информации Республики Казахстан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Генеральная прокуратура Республики Казахстан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в год на обучение 1 докторанта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 (докторантура научно-педагогического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 (докторантура научно-педагогического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 (профильная докторантура)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Агентство Республики Казахстан по делам государственной службы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Социальные науки, журналистика и информация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8DМ04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583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9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2023 – 2024 учебный год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1 242,6/20 710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1 089,3/18 155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1039,8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924,8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5947,3*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5043,7*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организациях высшего и послевузовского образования, по образовательным программам двойного диплома (НАО "Северо-Казахстанский университет имени Манаша Козыбаева")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"Северо-Казахстанского университета им. М. Козыбаева"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Хериот-Уатт Соединенного Королевства Великобритании и Северной Ирландии на базе НАО "Актюбинский региональный университет имени К. Жубанова" по образовательным программам двойного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образовательные гранты для обучения в ведущих высших учебных заведениях молодежи из густонаселенных, вновь образованных и западных регионов,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по чрезвычайным ситуациям Республики Казахстан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иностранных граждан по международным соглашениям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583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в организациях образования, финансируемых из республиканского бюджета, на 2023 – 2024 учебный год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Национального исследовательского ядерного университета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6458,3*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646,3/10772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программ: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5337,1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профильному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 7М04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Социальные науки 7М041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Верховный Суд Республики Казахстан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2223,6/37 060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1307,0/21 783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докторанта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Социальные науки, журналистика и информация 8DМ04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 8D041Бизнес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583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12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в организациях образования, финансируемых из республиканского бюджета, на 2020 – 2021 учебный год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 / расходы 1 (один) кредита на обучение 1 студента (тенге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1 242,6/20 710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1 089,3/18 155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1039,8/15 339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1039,8/15 339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924,8/13 751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1039,8/15 339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924,8/13 751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 2023 года № 583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12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в организациях образования, финансируемых из республиканского бюджета, на 2020 – 2021 учебный год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 магистратуру и резидентуру 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(одного)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 /12 455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 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 /12 455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 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1803,9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Прием в докторантуру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(одного)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 /37 060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9 428,8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