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d925" w14:textId="1cad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базового финансирования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17 августа 2023 года № 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131-1)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финансирования научной и (или) научно-технической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420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базового финансирования научной и (или) научно-технической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– в редакции приказа Министра науки и высшего образования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ведущих ученых,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помещения;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аренду транспорта;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взносы на социальные отчисления в Государственный фонд социального страхования и обязательное социальное медицинское страхование;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приобретение товаров, относящихся к основным средствам, расходных материалов, приобретение прочих товаров, прочие текущие затраты и услуги, затраты на охрану (охрана объекта и (или) имущества физических и юридических лиц, в том числе при его транспортировке), затраты на охранную сигнализацию;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износ (амортизация) основных средств, используемых в научной и (или) научно-технической деятельности, текущий ремонт здания, оборудования.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ноября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1118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 по нормам, установленным для зданий органов управления;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акции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участников, с целью их оптимизации".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ведущих ученых, административного и обслуживающего персонала включают: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оздоровление;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компенсационные выплаты административного и обслуживающего персонала.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также определяются в соответствии с постановлением № 1193. Вместе с тем, оплата труда может осуществляться сверх запланированных средств на оплату труда за счет собственных доходов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товариществах с ограниченной и дополнительной ответственностью"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ведущих ученых осуществляется при условии занятости работника на полный рабочий день.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информационному сопровождению научно-технической деятельности формируются по фактическим затратам и включают услуги по размещению материалов в средствах массовой информации.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пенсионных взносов работодателя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отчислений на обязательное социальное медицинское страхование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и уплата взносов на социальные отчисления в Государственный фонд социального страхования производятся в соответствии с Социальным кодексом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профессиональных пенсионных взносов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осуществления обязательных профессиональных пенсионных взносов".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