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5283" w14:textId="31b5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послевузовским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31 июля 2023 года № 368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апреля 2021 года № 253 "Об утверждении государственного образовательного заказа на подготовку кадров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органов), на 2021 - 2022, 2022 - 2023, 2023 - 2024 учебные годы"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2023-2024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2023-2024 учебный год по квоте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докторов PhD в организациях высшего и (или) послевузовского образования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368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2023-2024 учебный год по группам образовательных программ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M003 - Подготовка педагогов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M005 - Подготовка педагогов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M006 - Подготовка педагогов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M007 - Подготовка педагогов художественного труда, графики и проектирования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M008 - Подготовка педагогов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M010 - Подготовка педагогов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M012 - Подготовка педагогов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M013 - Подготовка педагогов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M014 - Подготовка педагогов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M015 - Подготовка педагогов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M016 - Подготовка педагогов истории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M017 - Подготовка педагогов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M019 - Подготовка педагогов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M020 -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M021 - 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M028 - Режиссура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M032 - Аудиовизуальное искусство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M035 -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M036 - Полиграфия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M050 - Философия и этика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M051 - 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M052 - Исламоведение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M053 - История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M054 - Тюркология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M055 - Востоковедение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M056 - Переводческое дело, синхронный перевод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M057 - Лингвистика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M058 - Литература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M059 - Иностранная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M060 -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M061 - 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M062 - Культурология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Политология и конфликтология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M064 - Международные отношения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M065 - Регионоведение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M066 -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M068 - Связь с общественностью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M069 -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M070 - 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M071 - 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M072 - 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M073 - Аудит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M173- Государственный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M074 -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M075 - Маркетинг и реклама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M077 - Оценка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M078 -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Кунаева"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M079 - 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M081 - Генетика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M082 - Биотехнология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"Международный инженерно-технологический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M083 - Геоботаника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M084 - 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M085 - Гидрология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M086 - Метеорология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M088 - Гидрогеология и инженерная 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M089 - 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M092 - Математика и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M093 - 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M094 -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M095 -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M097 -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M098 - 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M099 - Энергетика и электротехника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M100 - 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M101 - 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Робототехника и мехатроника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"Международный инженерно-технологический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M105 - 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M106 - 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M107 - Космическая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M108 - Наноматериалы и нанотехнологии (по областям применения)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M109 - Нефтяная и рудная геофизика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M110 - 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M111 -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"Международный инженерно-технологический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M112 - Технология деревообработки и изделий из дерева (по областям применения)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M113 - Технология обработки материалов давлением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M116 - Горная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M117 - Металлургическая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M118 -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M119 -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M120 - Маркшейдерское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M123 - Геодезия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M124 -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M125 - 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M127 - Инженерные системы и сети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M128 -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M129 - 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M229 - Гидромелиорация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M329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M429 - Гидротехнической строительство и управление водными ресурсами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M130 -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M131 - 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"Международный инженерно-технологический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M132 - 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M134 - Рыбное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M135 - Энергообеспечение сельского хозяйства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M136 - Аграрная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M138 -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M146 - Социальная 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M147 -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M148 -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M149 -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M150 -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"Казахско-Русский международный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M152 - 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M153 - Археология и этнология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M210 -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M310 -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M001-Педагогика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M011-Подготовка педагогов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M012 - Подготовка педагогов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M013 - Подготовка педагогов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M014 - Подготовка педагогов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M019 - Подготовка педагогов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M063 - Политология и конфликтология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M096 -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M100- 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M102 - Робототехника и мехатроника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M103 -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M104 -Транспорт,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M104 -Стандартизация,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M131 -Растениеводство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M132 -Животноводство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368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2023-2024 учебный год по квоте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им. К. Жубанова"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Х. Досмухамедова"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И. Жансугурова"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М. Утемисова"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технологии и инжиниринга имени Ш. Есенова"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М. Козыбаева"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 направление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 направление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368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в организациях высшего и (или) послевузовского образования на 2023-2024 учебный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целевые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Авиационная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 Научный институт изучения Улуса Джучи"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и этнология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Евразийской интеграции"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 Научный институт изучения Улуса Джучи"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Евразийской интеграции"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D173 - Государственный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"Алтайский ботанический 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Ғарыш Сапары"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предприятие Антиген"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 Гидрогеология и инженерная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Нефтяная и рудная геофизика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предприятие Антиген"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D006 - Подготовка педагогов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D007 - Подготовка педагогов художественного труда, графики и проектирования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Специальная педагогика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им. Х.Досмухамедова"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и этнология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Востоковедение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Библиотечное дело, обработка информации и архивное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предприятие Антиген"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Акционерное общество "Институт географии и водной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D086 - Метеорология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– 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D142 - 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И.Жансугурова"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Казахстанско-Американский свободный университет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Евразийской интеграции"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Евразийской интеграции"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–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Республиканское государственное предприятие на праве хозяйственного ведения "Мангишлакский экспериментальный ботанический 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–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D129 - Гидротехническое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D229 - Гидромелиорация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D329 - Водоснабжение и водоотведение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D429 -Гидротехническое строительство и управление водными ресурсами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Некоммерчесткое акционерное общество "Университет Нархоз"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D007 - Подготовка педагогов художественного труда, графики и проектирования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Санитарно-профилактические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Д.А.Кунаева"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