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b85" w14:textId="d43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июля 2023 года № 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2023 - 2024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педагогическим, техническим и сельскохозяйственным группам образовательных программ на 2023 - 2024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2023 - 2024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2023 - 2024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молодежи в ведущих высших учебных заведениях западных и восточных регионов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312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2023 - 2024 учебный год по группам образовательных программ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Полное обучение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B001 - Педагогика и психология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B002 - Дошкольное обучение и воспитание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B003 - Педагогика и методика начального обучения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B005 - Подготовка учителей физической культуры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B006 - Подготовка учителей музыки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B009 - Подготовка учителей математики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B010 - Подготовка учителей физики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B011 - Подготовка учителей информатики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B012 - Подготовка учителей химии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B013 - Подготовка учителей биологии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B014 - Подготовка учителей географии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B015 - Подготовка учителей по гуманитарным предметам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B016 - Подготовка учителей казахского языка и литературы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B017 - Подготовка учителей русского языка и литературы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B018 - Подготовка учителей иностранного языка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B019 - Подготовка социальных педагогов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B020 - Специальная педагогика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B021 - Исполнительское искусство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B027 - Театральное искусство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B028 - Хореография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B029 - Аудиовизуальные средства и медиа производство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B030 - Изобразительное искусство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B031 - Мода, дизайн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B032 - Философия и этика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B033 - Религия и теология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B034 - История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B035 - Тюркология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B135 -Востоковедение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B036 - Переводческое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B037 - Филология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B038 - Социология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B039 - Культурология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B040 - Политология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B041 - Психология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B042 - Журналистика и репортерское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B043 - Библиотечное дело, обработка информации и архивное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B044 - Менеджмент и управление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B045 - Аудит и налогообложение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B145 - Государственный аудит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B046 - Финансы, экономика, банковское и страховое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B047 - Маркетинг и реклама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B048 - Трудовые навыки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B049 - Право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B050 - Биологические и смежные науки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B051 - Окружающая среда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B052 - Наука о земле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B053 - Химия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B054 - Физика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B055 - Математика и статистика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B056 - Механика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B057 - Информационные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B058 - Информационная безопасность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B059 - Коммуникации и 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B060 - Химическая инженерия и процессы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B061 - Материаловедение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B062 - Электротехника и энергетика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B063 - Электротехника и автоматизация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B064 - Механика и металлообработка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B065 - Транспортная техника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B066 - Морской транспорт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B067 - Воздушный транспорт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B068 - Производство продуктов питания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B069 - Производство материалов (стекло, бумага, пластик, дерево)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B070 - Текстиль: одежда, обувь и кожаные изделия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B071 - Горное дело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B072 - Технология фармацевтического производства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B073 - Архитектура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B173 - Гидромелиорация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B175 -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B176 - Гидротехническое строительство и управление водными ресурсами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B075 - Кадастр и землеустройство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B076 - Стандартизация, сертификация и метрология (по отраслям)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B077 - Растениеводство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B078 - Животноводство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B079 - Лесное хозяйство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B080 - Рыбное хозяйство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B082 - Водные ресурсы и водопользование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B083 - Ветеринария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B090 - Социальная работа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B091 - Туризм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инженерно-технологический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B092 - Досуг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B093 - Ресторанное дело и гостиничный бизнес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B094 - Санитарно-профилактические мероприятия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B095 - Транспортные услуги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"Баишев Университет"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B134 - Археология и этнология 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B140 - Международные отношения и дипломатия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B165 - Магистральные сети и инфраструктура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B166 - Транспортные сооружения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B167 - Летная эксплуатация летательных аппаратов и двигателей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B183 - Агроинженерия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24.05.2003 - Испытание летательных аппаратов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Авиационный Институт "Восход"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09.03.2001 - Информатика и вычислительная техника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Авиационный Институт "Восход"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01.03.2004 - Прикладная математика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Авиационный Институт "Восход"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38.03.02 - Менеджмент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Авиационный Институт "Восход"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Сокращенное обучение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B001 - Педагогика и психология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B002 - Дошкольное обучение и воспитание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B003 - Педагогика и методика начального обучения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B005 - Подготовка учителей физической культуры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B006 - Подготовка учителей музыки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B009 - Подготовка учителей математики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B010 - Подготовка учителей физики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B011 - Подготовка учителей информатики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B012 - Подготовка учителей химии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B013 - Подготовка учителей биологии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B014 - Подготовка учителей географии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B015 - Подготовка учителей по гуманитарным предметам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B016 - Подготовка учителей казахского языка и литературы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B017 - Подготовка учителей русского языка и литературы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B018 - Подготовка учителей иностранного языка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B020 - Специальная педагогика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B027 - Театральное искусство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B028 - Хореография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B029 - Аудиовизуальные средства и медиа производство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B030 - Изобразительное искусство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B031 - Мода, дизайн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B033 - Религия и теология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B034 - История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B036 - Переводческое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B040 - Политология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B041 - Психология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B042 - Журналистика и репортерское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B050 - Биологические и смежные науки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B051 - Окружающая среда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B052 - Наука о земле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B053 - Химия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Жумабека Ахметулы Ташенева"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B054 - Физика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B055 - Математика и статистика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B056 - Механика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B057 - Информационные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B058 - Информационная безопасность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B060 - Химическая инженерия и процессы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B061 - Материаловедение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B062 - Электротехника и энергетика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B063 - Электротехника и автоматизация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B064 - Механика и металлообработка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B065 - Транспотная техника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B066 - Морской транспорт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B067 - Воздушный транспорт и технологии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B068 - Производство продуктов питания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B069 - Производство материалов (стекло, бумага, пластик, дерево)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B070 - Текстиль: одежда, обувь и кожаные изделия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B071 - Горное дело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B072 - Технология фармацевтического производства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B073 - Архитектура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B074 - Градостроительство, строительные работы и гражданское строительство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"Казахско-Русский международный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B075 - Кадастр и землеустройство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B076 - Стандартизация, сертификация и метрология (по отраслям)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B077 - Растениеводство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B078 - Животноводство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B079 - Лесное хозяйство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B082 - Водные ресурсы и водопользование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B083 - Ветеринария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B091 - Туризм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B093 - Ресторанное дело и гостиничный бизнес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B095 - Транспортные услуги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автомобильно-дорожный институт имени Л.Б. Гончарова"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B162 - Теплоэнергетика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B171 - Металлургия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B271 - Нефтегазовое дело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ВУЗа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312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 группам образовательных программ на 2023 - 2024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 имени С.Аманжолова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"Товарищество с ограниченной ответственностью "Академия физической культуры и массового спорта""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"Западно–Казахстанский университет имени Махамбета Утемисова"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техническим и сельскохозяйственным группам образовательных программ на 2023 - 2024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М.Х.Дулати"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С.Сейфуллина"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312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2023 - 2024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Всего/Наименование Вузов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"Инновационный Евразийский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им.академика К.Сатпаева"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"Костанайская инженерно-экономический университет им. М.Дулатова"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Абая Мырзахметова"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312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2023 - 2024 учебный год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"Акционерное общество "Международный университет информационных технологий""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Жетысуская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Шымкент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Туркестан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специальной педагогике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312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молодежи в ведущих высших учебных заведениях западных и восточных регионов на 2023 - 2024 учебный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Градостроительство,строительные работы и гражданское 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 Транспортные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