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12d4" w14:textId="1f71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образованием, в организациях образования, финансируемых из республиканского бюджета (за исключением организаций образования, осуществляющих подготовку кадров для Вооруженных Сил Республики Казахстан, других войск и воинских формирований, а также специальных государственных органов), на 2021 – 2022, 2022 – 2023, 2023 – 2024 учебные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30 июня 2023 года № 302.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заказ на подготовку специалистов с высшим образованием в организациях образования, финансируемых из республиканского бюджета, на 2021 – 2022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заказ на подготовку специалистов с послевузовским образованием в организациях образования, финансируемых из республиканского бюджета, на 2021 – 2022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заказ на подготовку кадров с высшим образованием в организациях образования, финансируемых из республиканского бюджета, на 2022 – 2023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заказ на подготовку кадров с послевузовским образованием в организациях образования, финансируемых из республиканского бюджета, на 2022 – 2023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заказ на подготовку кадров с высшим образованием в организациях образования, финансируемых из республиканского бюджета, на 2023 – 2024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заказ на подготовку кадров с послевузовским образованием в организациях образования, финансируемых из республиканского бюджета, на 2023 – 2024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официального опубликования настоящего приказа представление в Юридической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302</w:t>
            </w:r>
          </w:p>
        </w:tc>
      </w:tr>
    </w:tbl>
    <w:bookmarkStart w:name="z18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в организациях образования, финансируемых из республиканского бюджета, на 2021 – 2022 учебный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науки и высшего образования РК от 22.12.2023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8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год/год (в тыс. тенге) / расходы 1 (один) кредита на обучение 1 студента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6B02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1 209,3/20 155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1 055,9/17 598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6B05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6B09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1 242,6/20 710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1 089,3/18 155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обучение студентов в рамках проекта "Мәңгілік ел жастары – индустрияға!",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обучение иностранных граждан по международным соглашениям, граждан Монголии, Турецкой Республики, других тюркоязычных республик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обучение студентов в филиале "Восход" Московского авиационного института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обучение студентов в АОО "Назарбаев Университет", в том числе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обучение слушателей подготовительных отделений ОВПО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обучение слушателей в подготовительном отделении АОО "Назарбаев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по чрезвычайным ситуациям Республики Казахстан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Кыргызской Республики)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Республики Таджикистан)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туризма и гостеприимства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(в том числе по неклиническим специальностям – 200, на обучение иностранных граждан по международным соглашениям 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302</w:t>
            </w:r>
          </w:p>
        </w:tc>
      </w:tr>
    </w:tbl>
    <w:bookmarkStart w:name="z18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в организациях образования, финансируемых из республиканского бюджета, на 2021 – 2022 учебный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науки и высшего образования РК от 22.12.2023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8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магистратуру</w:t>
      </w:r>
    </w:p>
    <w:bookmarkEnd w:id="21"/>
    <w:bookmarkStart w:name="z19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 расходы 1 (один)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747,3/12455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454,9/7581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747,3/12455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454,9/7581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646,3/10772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Генеральная прокуратура Республики Казахстан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7М042 Право (магистратура по научно-педагогическому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 (магистратура по научно-педагогическому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 (магистратура по профильному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Агентство Республики Казахстан по делам государственной службы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 7М04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7М031 Социальные науки 7М041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Верховный Суд Республики Казахстан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высшего и (или) послевузовского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резидентуру</w:t>
      </w:r>
    </w:p>
    <w:bookmarkEnd w:id="29"/>
    <w:bookmarkStart w:name="z19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докторантуру</w:t>
      </w:r>
    </w:p>
    <w:bookmarkEnd w:id="32"/>
    <w:bookmarkStart w:name="z20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 / расходы 1 (один) кредита на обучение 1 обучающегося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2223,6/37 060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1307,0/21 783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Генеральная прокуратура Республики Казахстан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Агентство Республики Казахстан по делам государственной службы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8DМ03 Социальные науки, журналистика и информация 8DМ04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 8D041Бизнес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302</w:t>
            </w:r>
          </w:p>
        </w:tc>
      </w:tr>
    </w:tbl>
    <w:bookmarkStart w:name="z20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в организациях образования, финансируемых из республиканского бюджета, на 2022 – 2023 учебный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науки и высшего образования РК от 22.12.2023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0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год/год (в тыс. тенге) / расходы 1 (один) кредита на обучение 1 студента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1 209,3/20 155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1 055,9/17 598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1 242,6/20 710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1 089,3/18 155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"Национальный исследовательский ядерный университет "МИФИ"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Университет", в том числе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6407,6*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ОВПО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5434,1*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920,3/15339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825/13751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по совместным образовательным программам реализуемых в рамках стратегического партнерства с Университетом Аризона c получением диплома НАО "Северо-Казахстанского университета им. М. Козыбаева"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организациях высшего и (или) послевузовского образования, по образовательным программам двойного диплома (НАО "Северо-Казахстанский университет имени Манаша Козыбаева")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образовательные гранты для обучения в ведущих высших учебных заведениях молодежи из густонаселенных, вновь образованных и западных регионов,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1 209,3/20 155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1 055,9/17 598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41"/>
    <w:bookmarkStart w:name="z21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внутренних дел Республики Казахстан 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по чрезвычайным ситуациям Республики Казахстан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Кыргызской Республики)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Республики Таджикистан)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культуры и информации Республики Казахстан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туризма и гостеприимства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здравоохранения Республики Казахстан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(в том числе по неклиническим специальностям – 200)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иностранных граждан по международным соглашениям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302</w:t>
            </w:r>
          </w:p>
        </w:tc>
      </w:tr>
    </w:tbl>
    <w:bookmarkStart w:name="z21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в организациях образования, финансируемых из республиканского бюджета, на 2022 – 2023 учебный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науки и высшего образования РК от 22.12.2023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1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магистратуру</w:t>
      </w:r>
    </w:p>
    <w:bookmarkEnd w:id="47"/>
    <w:bookmarkStart w:name="z21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магистранта в год (тыс. тенге) / расходы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(один) кредита на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магистранта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747,3/12455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454,9/7581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747,3/12455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454,9/7581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Национального исследовательского ядерного университета "МИФИ"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6958,2*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646,3/10772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49"/>
    <w:bookmarkStart w:name="z21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1 магистранта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здравоохранения Республики Казахстан 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Генеральная прокуратура Республики Казахстан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в год на обучение 1 магистранта (тыс.тенге)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7М042 Право (магистратура по научно- педагогическому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(магистратура по научно- педагогическому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(магистратура по профильному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Агентство Республики Казахстан по делам государственной службы 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7М031 Социальные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7М041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Верховный Суд Республики Казахстан 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высшего и (или) послевузовского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по чрезвычайным ситуациям Республики Казахстан 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резидентуру</w:t>
      </w:r>
    </w:p>
    <w:bookmarkEnd w:id="57"/>
    <w:bookmarkStart w:name="z22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здравоохранения Республики Казахстан 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науки и высшего образования Республики Казахстан 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3814,0*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60"/>
    <w:bookmarkStart w:name="z22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докторантуру</w:t>
      </w:r>
    </w:p>
    <w:bookmarkEnd w:id="61"/>
    <w:bookmarkStart w:name="z23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 / расходы 1 (один) кредита на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обучающегося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2223,6/37 060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7656,1*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1307,0/21783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63"/>
    <w:bookmarkStart w:name="z23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внутренних дел Республики Казахстан 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культуры и информации Республики Казахстан 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здравоохранения Республики Казахстан 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Генеральная прокуратура Республики Казахстан 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в год на обучение 1 докторанта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 (докторантура научно-педагогического направления)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 (докторантура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научно-педагогического направления)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(профильная докторантура)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Агентство Республики Казахстан по делам государственной службы 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обучающегося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8DМ03 Социальные науки, журналистика и 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8DМ04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8D041Бизнес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302</w:t>
            </w:r>
          </w:p>
        </w:tc>
      </w:tr>
    </w:tbl>
    <w:bookmarkStart w:name="z23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в организациях образования, финансируемых из республиканского бюджета, на 2023 – 2024 учебный год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науки и высшего образования РК от 22.12.2023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3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год/год (в тыс. тенге) / расходы 1 (один)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 на обучение 1 студента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1 209,3/20 155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1 055,9/17 598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1 242,6/20 710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1 089,3/18 155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"Национальный исследовательский ядерный университет "МИФИ"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Университет", в том числе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5947,3*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ОВПО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5043,7*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920,3/15339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825/13751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организациях высшего и (или) послевузовского образования, по образовательным программам двойного диплома (НАО "Северо-Казахстанский университет имени Манаша Козыбаева")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по совместным образовательным программам реализуемых в рамках стратегического партнерства с Университетом Аризона c получением диплома НАО "Северо-Казахстанского университета им. М. Козыбаева"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Университета Хериот-Уатт Соединенного Королевства Великобритании и Северной Ирландии на базе НАО "Актюбинский региональный университет имени К. Жубанова" по образовательным программам двойного диплома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образовательные гранты для обучения в ведущих высших учебных заведениях молодежи из густонаселенных, вновь образованных и западных регионов,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71"/>
    <w:bookmarkStart w:name="z24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по чрезвычайным ситуациям Республики Казахстан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Кыргызской Республики)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Республики Таджикистан)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туризма и гостеприимства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(в том числе по неклиническим специальностям – 200)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иностранных граждан по международным соглашениям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302</w:t>
            </w:r>
          </w:p>
        </w:tc>
      </w:tr>
    </w:tbl>
    <w:bookmarkStart w:name="z24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в организациях образования, финансируемых из республиканского бюджета, на 2023 – 2024 учебный год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науки и высшего образования РК от 22.12.2023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4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магистратуру</w:t>
      </w:r>
    </w:p>
    <w:bookmarkEnd w:id="77"/>
    <w:bookmarkStart w:name="z24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 расходы 1 (один)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747,3/12455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454,9/7581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747,3/12455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454,9/7581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Национального исследовательского ядерного университета "МИФИ"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6458,3*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646,3/10772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79"/>
    <w:bookmarkStart w:name="z24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программ: 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Генеральная прокуратура Республики Казахстан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7М042 Право (магистратура по научно-педагогическому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5337,1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 (магистратура по научно-педагогическому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 (магистратура по профильному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Агентство Республики Казахстан по делам государственной службы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 7М04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7М031 Социальные науки 7М041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Верховный Суд Республики Казахстан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высшего и (или) послевузовского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резидентуру</w:t>
      </w:r>
    </w:p>
    <w:bookmarkEnd w:id="85"/>
    <w:bookmarkStart w:name="z25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88"/>
    <w:bookmarkStart w:name="z25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докторантуру</w:t>
      </w:r>
    </w:p>
    <w:bookmarkEnd w:id="89"/>
    <w:bookmarkStart w:name="z25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 / расходы 1 (один) кредита на обучение 1 обучающегося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2223,6/37 060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7106,0*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1307,0/21 783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91"/>
    <w:bookmarkStart w:name="z26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докторанта в год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Генеральная прокуратура Республики Казахстан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Агентство Республики Казахстан по делам государственной службы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8DМ03 Социальные науки, журналистика и информация 8DМ04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 8D041Бизнес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302</w:t>
            </w:r>
          </w:p>
        </w:tc>
      </w:tr>
    </w:tbl>
    <w:bookmarkStart w:name="z26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в организациях образования, финансируемых из республиканского бюджета, на 2020 – 2021 учебный год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 в соответствии с приказом и.о. Министра науки и высшего образования РК от 15.11.2023 </w:t>
      </w:r>
      <w:r>
        <w:rPr>
          <w:rFonts w:ascii="Times New Roman"/>
          <w:b w:val="false"/>
          <w:i w:val="false"/>
          <w:color w:val="ff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15.11.2023); в редакции приказа Министра науки и высшего образования РК от 22.12.2023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6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студента за учебный год/год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тыс. тенге) / расходы 1 (один)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 на обучение 1 студента (тенге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1 209,3/20 155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1 055,9/17 598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1 242,6/20 710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1 089,3/18 155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Монголии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Университет", в том числе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ОВПО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в подготовительном отделении АОО "Назарбаев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в подготовительном отделении ОВПО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для повышения уровня языковой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иностранных граждан для обучения на подготовительных отделениях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302</w:t>
            </w:r>
          </w:p>
        </w:tc>
      </w:tr>
    </w:tbl>
    <w:bookmarkStart w:name="z26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в организациях образования, финансируемых из республиканского бюджета, на 2020 – 2021 учебный год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 в соответствии с приказом и.о. Министра науки и высшего образования РК от 15.11.2023 </w:t>
      </w:r>
      <w:r>
        <w:rPr>
          <w:rFonts w:ascii="Times New Roman"/>
          <w:b w:val="false"/>
          <w:i w:val="false"/>
          <w:color w:val="ff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15.11.2023); в редакции приказа Министра науки и высшего образования РК от 22.12.2023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6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в магистратуру </w:t>
      </w:r>
    </w:p>
    <w:bookmarkEnd w:id="100"/>
    <w:bookmarkStart w:name="z26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 расходы 1 (одного)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 /12 455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 /7581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 /12 455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 /7581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им.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докторантуру</w:t>
      </w:r>
    </w:p>
    <w:bookmarkEnd w:id="102"/>
    <w:bookmarkStart w:name="z27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 / расходы 1 (одного) кредита на обучение 1 обучающегося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2223,6 /37 060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302</w:t>
            </w:r>
          </w:p>
        </w:tc>
      </w:tr>
    </w:tbl>
    <w:bookmarkStart w:name="z27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в организациях образования, финансируемых из республиканского бюджета, на 2020 – 2021 учебный год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9 в соответствии с приказом Министра науки и высшего образования РК от 22.12.2023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7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студента за учебный год/год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тыс. тенге) / расходы 1 (один)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 на обучение 1 студента (тенге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 и социальное обеспечение (медицина)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(в том числе по неклиническим специальностям – 200, на обучение иностранных граждан по международным соглашениям -20)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302</w:t>
            </w:r>
          </w:p>
        </w:tc>
      </w:tr>
    </w:tbl>
    <w:bookmarkStart w:name="z27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в организациях образования, финансируемых из республиканского бюджета, на 2020 – 2021 учебный год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 в соответствии с приказом Министра науки и высшего образования РК от 22.12.2023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7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магистратуру</w:t>
      </w:r>
    </w:p>
    <w:bookmarkEnd w:id="107"/>
    <w:bookmarkStart w:name="z27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 расходы 1 (одного)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резидентуру</w:t>
      </w:r>
    </w:p>
    <w:bookmarkEnd w:id="109"/>
    <w:bookmarkStart w:name="z28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докторантуру</w:t>
      </w:r>
    </w:p>
    <w:bookmarkEnd w:id="111"/>
    <w:bookmarkStart w:name="z28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302</w:t>
            </w:r>
          </w:p>
        </w:tc>
      </w:tr>
    </w:tbl>
    <w:bookmarkStart w:name="z28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в организациях образования, финансируемых из республиканского бюджета, на 2019 – 2020 учебный год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 в соответствии с приказом Министра науки и высшего образования РК от 22.12.2023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8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студента за учебный год/год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тыс. тенге) / расходы 1 (один)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 на обучение 1 студента (тенге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 и социальное обеспечение (медицина)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(в том числе по неклиническим специальностям – 200, на обучение иностранных граждан по международным соглашениям -20)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302</w:t>
            </w:r>
          </w:p>
        </w:tc>
      </w:tr>
    </w:tbl>
    <w:bookmarkStart w:name="z28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в организациях образования, финансируемых из республиканского бюджета, на 2019 – 2020 учебный год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12 в соответствии с приказом Министра науки и высшего образования РК от 22.12.2023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8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в магистратуру </w:t>
      </w:r>
    </w:p>
    <w:bookmarkEnd w:id="116"/>
    <w:bookmarkStart w:name="z28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 расходы 1 (одного)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резидентуру</w:t>
      </w:r>
    </w:p>
    <w:bookmarkEnd w:id="118"/>
    <w:bookmarkStart w:name="z29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докторантуру</w:t>
      </w:r>
    </w:p>
    <w:bookmarkEnd w:id="120"/>
    <w:bookmarkStart w:name="z29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302</w:t>
            </w:r>
          </w:p>
        </w:tc>
      </w:tr>
    </w:tbl>
    <w:bookmarkStart w:name="z29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в организациях образования, финансируемых из республиканского бюджета, на 2018 – 2019 учебный год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13 в соответствии с приказом Министра науки и высшего образования РК от 22.12.2023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9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студента за учебный год/год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тыс. тенге) / расходы 1 (один)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 на обучение 1 студента (тенге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 и социальное обеспечение (медицина)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(в том числе по неклиническим специальностям – 200, на обучение иностранных граждан по международным соглашениям -20)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302</w:t>
            </w:r>
          </w:p>
        </w:tc>
      </w:tr>
    </w:tbl>
    <w:bookmarkStart w:name="z29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в организациях образования, финансируемых из республиканского бюджета, на 2018 – 2019 учебный год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14 в соответствии с приказом Министра науки и высшего образования РК от 22.12.2023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9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магистратуру</w:t>
      </w:r>
    </w:p>
    <w:bookmarkEnd w:id="125"/>
    <w:bookmarkStart w:name="z30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 расходы 1 (одного)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резидентуру</w:t>
      </w:r>
    </w:p>
    <w:bookmarkEnd w:id="127"/>
    <w:bookmarkStart w:name="z30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докторантуру</w:t>
      </w:r>
    </w:p>
    <w:bookmarkEnd w:id="129"/>
    <w:bookmarkStart w:name="z30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302</w:t>
            </w:r>
          </w:p>
        </w:tc>
      </w:tr>
    </w:tbl>
    <w:bookmarkStart w:name="z30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в организациях образования, финансируемых из республиканского бюджета, на 2017 – 2018 учебный год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15 в соответствии с приказом Министра науки и высшего образования РК от 22.12.2023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0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студента за учебный год/год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тыс. тенге) / расходы 1 (один)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 на обучение 1 студента (тенге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 и социальное обеспечение (медицина)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(в том числе по неклиническим специальностям – 200, на обучение иностранных граждан по международным соглашениям -20)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302</w:t>
            </w:r>
          </w:p>
        </w:tc>
      </w:tr>
    </w:tbl>
    <w:bookmarkStart w:name="z30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в организациях образования, финансируемых из республиканского бюджета, на 2017 – 2018 учебный год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16 в соответствии с приказом Министра науки и высшего образования РК от 22.12.2023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1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магистратуру</w:t>
      </w:r>
    </w:p>
    <w:bookmarkEnd w:id="134"/>
    <w:bookmarkStart w:name="z31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 / расходы 1 (одного) кредита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резидентуру</w:t>
      </w:r>
    </w:p>
    <w:bookmarkEnd w:id="136"/>
    <w:bookmarkStart w:name="z31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докторантуру</w:t>
      </w:r>
    </w:p>
    <w:bookmarkEnd w:id="138"/>
    <w:bookmarkStart w:name="z31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