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e5871" w14:textId="58e58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науки и высшего образования Республики Казахстан от 13 сентября 2022 года № 2-к "Об утверждении положения Комитета языковой политики Министерства науки и высшего образования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9 июня 2023 года № 265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 правовых актах"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13 сентября 2022 года № 2-к "Об утверждении положения Комитета языковой политики Министерства науки и высшего образования Республики Казахстан" следующие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языковой политики Министерства науки и высшего образования Республики Казахстан",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17-1), 25-1) следующего содержания: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"8-1) создание и обеспечение деятельности Республиканской терминологической комиссии;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8-2) разработка и утверждение правил проведения терминологических работ;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17-1) разработка и утверждение правил правописания казахского языка;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25-1) разработка и утверждение правил по системе оценки уровня владения казахским языком "КАЗТЕСТ";".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языковой политики Министерства науки и высшего образования Республики Казахстан в установленные сроки принять необходимые меры, вытекающие из настоящего приказа.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