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d45a" w14:textId="d7ad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13 сентября 2022 года № 43 "Об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июня 2023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43 "Об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обеспечению качества в сфере науки и высшего образования Министерства науки и высшего образования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010000, город Астана, район "Есиль", проспект Мәңгілік Ел, дом 8, Административное здание "Дом министерств", подъезд 11.";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разработка правил и требований для проведения среза знаний обучающихся;";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выдача от имени государства аттестатов доцента, ассоциированного профессора (доцента), профессора;".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Казахстанв установленные сроки принять необходимые меры, вытекающие из настоящего приказа.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